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37701" w:rsidRDefault="00D37701">
      <w:pPr>
        <w:spacing w:after="0" w:line="240" w:lineRule="auto"/>
        <w:jc w:val="center"/>
        <w:rPr>
          <w:rFonts w:ascii="Times New Roman" w:eastAsia="Times New Roman" w:hAnsi="Times New Roman"/>
          <w:i/>
          <w:sz w:val="20"/>
          <w:szCs w:val="20"/>
        </w:rPr>
      </w:pPr>
      <w:bookmarkStart w:id="0" w:name="_GoBack"/>
      <w:bookmarkEnd w:id="0"/>
    </w:p>
    <w:p w14:paraId="00000002" w14:textId="2C728D5D" w:rsidR="00D37701" w:rsidRPr="008E2E6D" w:rsidRDefault="008E2E6D">
      <w:pPr>
        <w:spacing w:after="0" w:line="240" w:lineRule="auto"/>
        <w:jc w:val="center"/>
        <w:rPr>
          <w:rFonts w:ascii="Times New Roman" w:eastAsia="Times New Roman" w:hAnsi="Times New Roman"/>
          <w:b/>
          <w:i/>
          <w:sz w:val="24"/>
          <w:szCs w:val="24"/>
        </w:rPr>
      </w:pPr>
      <w:r w:rsidRPr="008E2E6D">
        <w:rPr>
          <w:rFonts w:ascii="Times New Roman" w:eastAsia="Times New Roman" w:hAnsi="Times New Roman"/>
          <w:b/>
          <w:i/>
          <w:sz w:val="24"/>
          <w:szCs w:val="24"/>
        </w:rPr>
        <w:t>ВІДДІЛ ОСВІТИ, СІМ’Ї, МОЛОДІ ТА СПОРТУ НОСІВСЬКОЇ МІСЬКОЇ РАДИ</w:t>
      </w:r>
    </w:p>
    <w:p w14:paraId="00000003" w14:textId="77777777" w:rsidR="00D37701" w:rsidRPr="008E2E6D" w:rsidRDefault="00D37701">
      <w:pPr>
        <w:spacing w:after="0" w:line="240" w:lineRule="auto"/>
        <w:jc w:val="center"/>
        <w:rPr>
          <w:rFonts w:ascii="Times New Roman" w:eastAsia="Times New Roman" w:hAnsi="Times New Roman"/>
          <w:b/>
          <w:i/>
          <w:sz w:val="24"/>
          <w:szCs w:val="24"/>
        </w:rPr>
      </w:pPr>
    </w:p>
    <w:p w14:paraId="00000004" w14:textId="77777777" w:rsidR="00D37701" w:rsidRPr="008E2E6D" w:rsidRDefault="00A93C06">
      <w:pPr>
        <w:spacing w:before="280" w:after="0" w:line="240" w:lineRule="auto"/>
        <w:jc w:val="center"/>
        <w:rPr>
          <w:rFonts w:ascii="Times New Roman" w:eastAsia="Times New Roman" w:hAnsi="Times New Roman"/>
          <w:b/>
          <w:sz w:val="24"/>
          <w:szCs w:val="24"/>
        </w:rPr>
      </w:pPr>
      <w:r w:rsidRPr="008E2E6D">
        <w:rPr>
          <w:rFonts w:ascii="Times New Roman" w:eastAsia="Times New Roman" w:hAnsi="Times New Roman"/>
          <w:b/>
          <w:sz w:val="24"/>
          <w:szCs w:val="24"/>
        </w:rPr>
        <w:t xml:space="preserve">ОБҐРУНТУВАННЯ </w:t>
      </w:r>
    </w:p>
    <w:p w14:paraId="00000005" w14:textId="7C394AC5" w:rsidR="00D37701" w:rsidRPr="008E2E6D" w:rsidRDefault="00A93C06">
      <w:pPr>
        <w:spacing w:after="280" w:line="240" w:lineRule="auto"/>
        <w:jc w:val="center"/>
        <w:rPr>
          <w:rFonts w:ascii="Times New Roman" w:eastAsia="Times New Roman" w:hAnsi="Times New Roman"/>
          <w:sz w:val="24"/>
          <w:szCs w:val="24"/>
          <w:u w:val="single"/>
        </w:rPr>
      </w:pPr>
      <w:r w:rsidRPr="008E2E6D">
        <w:rPr>
          <w:rFonts w:ascii="Times New Roman" w:eastAsia="Times New Roman" w:hAnsi="Times New Roman"/>
          <w:sz w:val="24"/>
          <w:szCs w:val="24"/>
        </w:rPr>
        <w:t xml:space="preserve">технічних та якісних характеристик </w:t>
      </w:r>
      <w:r w:rsidRPr="008E2E6D">
        <w:rPr>
          <w:rFonts w:ascii="Times New Roman" w:eastAsia="Times New Roman" w:hAnsi="Times New Roman"/>
          <w:b/>
          <w:sz w:val="24"/>
          <w:szCs w:val="24"/>
        </w:rPr>
        <w:t xml:space="preserve">закупівлі </w:t>
      </w:r>
      <w:r w:rsidR="00C752C2">
        <w:rPr>
          <w:rFonts w:ascii="Times New Roman" w:eastAsia="Times New Roman" w:hAnsi="Times New Roman"/>
          <w:b/>
          <w:sz w:val="24"/>
          <w:szCs w:val="24"/>
        </w:rPr>
        <w:t>металопластикових вікон</w:t>
      </w:r>
      <w:r w:rsidRPr="008E2E6D">
        <w:rPr>
          <w:rFonts w:ascii="Times New Roman" w:eastAsia="Times New Roman" w:hAnsi="Times New Roman"/>
          <w:b/>
          <w:sz w:val="24"/>
          <w:szCs w:val="24"/>
        </w:rPr>
        <w:t xml:space="preserve">, </w:t>
      </w:r>
      <w:r w:rsidRPr="008E2E6D">
        <w:rPr>
          <w:rFonts w:ascii="Times New Roman" w:eastAsia="Times New Roman" w:hAnsi="Times New Roman"/>
          <w:sz w:val="24"/>
          <w:szCs w:val="24"/>
        </w:rPr>
        <w:t>розміру бюджетного призначення, очікуваної вартості предмета закупівлі</w:t>
      </w:r>
    </w:p>
    <w:p w14:paraId="00000006" w14:textId="77777777" w:rsidR="00D37701" w:rsidRPr="008E2E6D" w:rsidRDefault="00A93C06">
      <w:pPr>
        <w:spacing w:before="280" w:after="280" w:line="240" w:lineRule="auto"/>
        <w:jc w:val="both"/>
        <w:rPr>
          <w:rFonts w:ascii="Times New Roman" w:eastAsia="Times New Roman" w:hAnsi="Times New Roman"/>
          <w:i/>
          <w:sz w:val="24"/>
          <w:szCs w:val="24"/>
        </w:rPr>
      </w:pPr>
      <w:r w:rsidRPr="008E2E6D">
        <w:rPr>
          <w:rFonts w:ascii="Times New Roman" w:eastAsia="Times New Roman" w:hAnsi="Times New Roman"/>
          <w:i/>
          <w:sz w:val="24"/>
          <w:szCs w:val="24"/>
        </w:rPr>
        <w:t>(оприлюднюється на виконання постанови КМУ № 710 від 11.10.2016 «Про ефективне використання державних коштів» (зі змінами))</w:t>
      </w:r>
    </w:p>
    <w:p w14:paraId="00000007" w14:textId="459A4D4C" w:rsidR="00D37701" w:rsidRPr="008E2E6D" w:rsidRDefault="00A93C06">
      <w:pPr>
        <w:spacing w:before="280" w:after="280" w:line="240" w:lineRule="auto"/>
        <w:jc w:val="both"/>
        <w:rPr>
          <w:rFonts w:ascii="Times New Roman" w:eastAsia="Times New Roman" w:hAnsi="Times New Roman"/>
          <w:b/>
          <w:i/>
          <w:color w:val="000000"/>
          <w:sz w:val="24"/>
          <w:szCs w:val="24"/>
        </w:rPr>
      </w:pPr>
      <w:r w:rsidRPr="008E2E6D">
        <w:rPr>
          <w:rFonts w:ascii="Times New Roman" w:eastAsia="Times New Roman" w:hAnsi="Times New Roman"/>
          <w:b/>
          <w:sz w:val="24"/>
          <w:szCs w:val="24"/>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8E2E6D">
        <w:rPr>
          <w:rFonts w:ascii="Times New Roman" w:eastAsia="Times New Roman" w:hAnsi="Times New Roman"/>
          <w:b/>
          <w:sz w:val="24"/>
          <w:szCs w:val="24"/>
        </w:rPr>
        <w:t xml:space="preserve">Відділ освіти, сім’ї, молоді та спорту Носівської міської ради, </w:t>
      </w:r>
      <w:r w:rsidR="00D42C18">
        <w:rPr>
          <w:rFonts w:ascii="Times New Roman" w:eastAsia="Times New Roman" w:hAnsi="Times New Roman"/>
          <w:b/>
          <w:sz w:val="24"/>
          <w:szCs w:val="24"/>
        </w:rPr>
        <w:t xml:space="preserve">17100, </w:t>
      </w:r>
      <w:r w:rsidR="00D42C18" w:rsidRPr="00D42C18">
        <w:rPr>
          <w:rFonts w:ascii="Times New Roman" w:hAnsi="Times New Roman"/>
          <w:b/>
          <w:sz w:val="24"/>
          <w:szCs w:val="24"/>
          <w:lang w:eastAsia="uk-UA"/>
        </w:rPr>
        <w:t xml:space="preserve">Чернігівська область, м. </w:t>
      </w:r>
      <w:proofErr w:type="spellStart"/>
      <w:r w:rsidR="00D42C18" w:rsidRPr="00D42C18">
        <w:rPr>
          <w:rFonts w:ascii="Times New Roman" w:hAnsi="Times New Roman"/>
          <w:b/>
          <w:sz w:val="24"/>
          <w:szCs w:val="24"/>
          <w:lang w:eastAsia="uk-UA"/>
        </w:rPr>
        <w:t>Носівка</w:t>
      </w:r>
      <w:proofErr w:type="spellEnd"/>
      <w:r w:rsidR="00D42C18" w:rsidRPr="00D42C18">
        <w:rPr>
          <w:rFonts w:ascii="Times New Roman" w:hAnsi="Times New Roman"/>
          <w:b/>
          <w:sz w:val="24"/>
          <w:szCs w:val="24"/>
          <w:lang w:eastAsia="uk-UA"/>
        </w:rPr>
        <w:t xml:space="preserve">, </w:t>
      </w:r>
      <w:r w:rsidR="00CF2A45">
        <w:rPr>
          <w:rFonts w:ascii="Times New Roman" w:hAnsi="Times New Roman"/>
          <w:b/>
          <w:sz w:val="24"/>
          <w:szCs w:val="24"/>
          <w:lang w:eastAsia="uk-UA"/>
        </w:rPr>
        <w:t>вул. Центральна, 20</w:t>
      </w:r>
      <w:r w:rsidR="00D42C18">
        <w:rPr>
          <w:rFonts w:ascii="Times New Roman" w:eastAsia="Times New Roman" w:hAnsi="Times New Roman"/>
          <w:b/>
          <w:sz w:val="24"/>
          <w:szCs w:val="24"/>
        </w:rPr>
        <w:t xml:space="preserve">, </w:t>
      </w:r>
      <w:r w:rsidR="008E2E6D">
        <w:rPr>
          <w:rFonts w:ascii="Times New Roman" w:eastAsia="Times New Roman" w:hAnsi="Times New Roman"/>
          <w:b/>
          <w:sz w:val="24"/>
          <w:szCs w:val="24"/>
        </w:rPr>
        <w:t>41104003, орган місцевого самоврядування</w:t>
      </w:r>
      <w:r w:rsidRPr="008E2E6D">
        <w:rPr>
          <w:rFonts w:ascii="Times New Roman" w:eastAsia="Times New Roman" w:hAnsi="Times New Roman"/>
          <w:b/>
          <w:sz w:val="24"/>
          <w:szCs w:val="24"/>
        </w:rPr>
        <w:t>.</w:t>
      </w:r>
    </w:p>
    <w:p w14:paraId="0EF077E8" w14:textId="7B8EE13B" w:rsidR="00D42C18" w:rsidRPr="00D42C18" w:rsidRDefault="00A93C06" w:rsidP="00D42C18">
      <w:pPr>
        <w:shd w:val="clear" w:color="auto" w:fill="FFFFFF"/>
        <w:jc w:val="both"/>
        <w:rPr>
          <w:rFonts w:ascii="Times New Roman" w:eastAsia="SimSun" w:hAnsi="Times New Roman" w:cs="SimSun"/>
          <w:sz w:val="24"/>
          <w:szCs w:val="24"/>
          <w:highlight w:val="yellow"/>
        </w:rPr>
      </w:pPr>
      <w:bookmarkStart w:id="1" w:name="_heading=h.gjdgxs" w:colFirst="0" w:colLast="0"/>
      <w:bookmarkEnd w:id="1"/>
      <w:r w:rsidRPr="008E2E6D">
        <w:rPr>
          <w:rFonts w:ascii="Times New Roman" w:eastAsia="Times New Roman" w:hAnsi="Times New Roman"/>
          <w:b/>
          <w:color w:val="000000"/>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008A7DC0" w:rsidRPr="008A7DC0">
        <w:rPr>
          <w:rFonts w:ascii="Times New Roman" w:eastAsia="Times New Roman" w:hAnsi="Times New Roman"/>
          <w:b/>
          <w:bCs/>
          <w:iCs/>
          <w:sz w:val="24"/>
          <w:szCs w:val="24"/>
        </w:rPr>
        <w:t xml:space="preserve"> </w:t>
      </w:r>
      <w:r w:rsidR="00C752C2" w:rsidRPr="00C752C2">
        <w:rPr>
          <w:rFonts w:ascii="Times New Roman" w:eastAsia="Times New Roman" w:hAnsi="Times New Roman"/>
          <w:b/>
          <w:bCs/>
          <w:sz w:val="24"/>
          <w:szCs w:val="24"/>
          <w:lang w:eastAsia="uk-UA" w:bidi="uk-UA"/>
        </w:rPr>
        <w:t>Металопластикові</w:t>
      </w:r>
      <w:r w:rsidR="00C752C2" w:rsidRPr="00C752C2">
        <w:rPr>
          <w:rFonts w:ascii="Times New Roman" w:eastAsia="Times New Roman" w:hAnsi="Times New Roman"/>
          <w:b/>
          <w:bCs/>
          <w:sz w:val="24"/>
          <w:szCs w:val="24"/>
          <w:lang w:val="ru-RU" w:eastAsia="uk-UA" w:bidi="uk-UA"/>
        </w:rPr>
        <w:t xml:space="preserve"> </w:t>
      </w:r>
      <w:proofErr w:type="spellStart"/>
      <w:r w:rsidR="00C752C2" w:rsidRPr="00C752C2">
        <w:rPr>
          <w:rFonts w:ascii="Times New Roman" w:eastAsia="Times New Roman" w:hAnsi="Times New Roman"/>
          <w:b/>
          <w:bCs/>
          <w:sz w:val="24"/>
          <w:szCs w:val="24"/>
          <w:lang w:val="ru-RU" w:eastAsia="uk-UA" w:bidi="uk-UA"/>
        </w:rPr>
        <w:t>вікна</w:t>
      </w:r>
      <w:proofErr w:type="spellEnd"/>
      <w:r w:rsidR="00C752C2" w:rsidRPr="00C752C2">
        <w:rPr>
          <w:rFonts w:ascii="Times New Roman" w:eastAsia="Times New Roman" w:hAnsi="Times New Roman"/>
          <w:b/>
          <w:bCs/>
          <w:sz w:val="24"/>
          <w:szCs w:val="24"/>
          <w:lang w:val="ru-RU" w:eastAsia="uk-UA" w:bidi="uk-UA"/>
        </w:rPr>
        <w:t xml:space="preserve"> </w:t>
      </w:r>
      <w:r w:rsidR="00C752C2" w:rsidRPr="00C752C2">
        <w:rPr>
          <w:rFonts w:ascii="Times New Roman" w:eastAsia="Times New Roman" w:hAnsi="Times New Roman"/>
          <w:b/>
          <w:bCs/>
          <w:sz w:val="24"/>
          <w:szCs w:val="24"/>
          <w:lang w:eastAsia="uk-UA" w:bidi="uk-UA"/>
        </w:rPr>
        <w:t>код 44220000-8 Столярні вироби</w:t>
      </w:r>
      <w:r w:rsidR="00C752C2" w:rsidRPr="00D42C18">
        <w:rPr>
          <w:rFonts w:ascii="Times New Roman" w:eastAsia="Times New Roman" w:hAnsi="Times New Roman"/>
          <w:color w:val="000000"/>
          <w:sz w:val="24"/>
          <w:szCs w:val="24"/>
        </w:rPr>
        <w:t xml:space="preserve"> </w:t>
      </w:r>
      <w:r w:rsidR="00D42C18" w:rsidRPr="00D42C18">
        <w:rPr>
          <w:rFonts w:ascii="Times New Roman" w:eastAsia="Times New Roman" w:hAnsi="Times New Roman"/>
          <w:color w:val="000000"/>
          <w:sz w:val="24"/>
          <w:szCs w:val="24"/>
        </w:rPr>
        <w:t>за ДК 021.:2015 Єдиного закупівельного словника</w:t>
      </w:r>
    </w:p>
    <w:p w14:paraId="00000009" w14:textId="08F6871F" w:rsidR="00D37701" w:rsidRPr="008E2E6D" w:rsidRDefault="00A93C06">
      <w:pPr>
        <w:spacing w:before="280" w:after="280" w:line="240" w:lineRule="auto"/>
        <w:jc w:val="both"/>
        <w:rPr>
          <w:rFonts w:ascii="Times New Roman" w:eastAsia="Times New Roman" w:hAnsi="Times New Roman"/>
          <w:b/>
          <w:sz w:val="24"/>
          <w:szCs w:val="24"/>
        </w:rPr>
      </w:pPr>
      <w:r w:rsidRPr="008E2E6D">
        <w:rPr>
          <w:rFonts w:ascii="Times New Roman" w:eastAsia="Times New Roman" w:hAnsi="Times New Roman"/>
          <w:b/>
          <w:sz w:val="24"/>
          <w:szCs w:val="24"/>
        </w:rPr>
        <w:t>Вид та ідентифікатор процедури закупівлі:</w:t>
      </w:r>
      <w:r w:rsidRPr="008E2E6D">
        <w:rPr>
          <w:rFonts w:ascii="Times New Roman" w:eastAsia="Times New Roman" w:hAnsi="Times New Roman"/>
          <w:sz w:val="24"/>
          <w:szCs w:val="24"/>
        </w:rPr>
        <w:t xml:space="preserve"> </w:t>
      </w:r>
      <w:r w:rsidR="0064194A">
        <w:rPr>
          <w:rFonts w:ascii="Times New Roman" w:eastAsia="Times New Roman" w:hAnsi="Times New Roman"/>
          <w:b/>
          <w:sz w:val="24"/>
          <w:szCs w:val="24"/>
        </w:rPr>
        <w:t xml:space="preserve">відкриті торги за особливостями </w:t>
      </w:r>
      <w:r w:rsidR="008E2E6D" w:rsidRPr="008E2E6D">
        <w:rPr>
          <w:rFonts w:ascii="Times New Roman" w:eastAsia="Times New Roman" w:hAnsi="Times New Roman"/>
          <w:b/>
          <w:sz w:val="24"/>
          <w:szCs w:val="24"/>
          <w:lang w:val="en-US"/>
        </w:rPr>
        <w:t>UA</w:t>
      </w:r>
      <w:r w:rsidR="008E2E6D" w:rsidRPr="008E2E6D">
        <w:rPr>
          <w:rFonts w:ascii="Times New Roman" w:eastAsia="Times New Roman" w:hAnsi="Times New Roman"/>
          <w:b/>
          <w:sz w:val="24"/>
          <w:szCs w:val="24"/>
          <w:lang w:val="ru-RU"/>
        </w:rPr>
        <w:t>-202</w:t>
      </w:r>
      <w:r w:rsidR="00CF2A45">
        <w:rPr>
          <w:rFonts w:ascii="Times New Roman" w:eastAsia="Times New Roman" w:hAnsi="Times New Roman"/>
          <w:b/>
          <w:sz w:val="24"/>
          <w:szCs w:val="24"/>
          <w:lang w:val="ru-RU"/>
        </w:rPr>
        <w:t>4</w:t>
      </w:r>
      <w:r w:rsidR="008E2E6D" w:rsidRPr="008E2E6D">
        <w:rPr>
          <w:rFonts w:ascii="Times New Roman" w:eastAsia="Times New Roman" w:hAnsi="Times New Roman"/>
          <w:b/>
          <w:sz w:val="24"/>
          <w:szCs w:val="24"/>
          <w:lang w:val="ru-RU"/>
        </w:rPr>
        <w:t>-</w:t>
      </w:r>
      <w:r w:rsidR="00F803B2">
        <w:rPr>
          <w:rFonts w:ascii="Times New Roman" w:eastAsia="Times New Roman" w:hAnsi="Times New Roman"/>
          <w:b/>
          <w:sz w:val="24"/>
          <w:szCs w:val="24"/>
          <w:lang w:val="ru-RU"/>
        </w:rPr>
        <w:t>11</w:t>
      </w:r>
      <w:r w:rsidR="008E2E6D" w:rsidRPr="008E2E6D">
        <w:rPr>
          <w:rFonts w:ascii="Times New Roman" w:eastAsia="Times New Roman" w:hAnsi="Times New Roman"/>
          <w:b/>
          <w:sz w:val="24"/>
          <w:szCs w:val="24"/>
          <w:lang w:val="ru-RU"/>
        </w:rPr>
        <w:t>-</w:t>
      </w:r>
      <w:r w:rsidR="00673ABD">
        <w:rPr>
          <w:rFonts w:ascii="Times New Roman" w:eastAsia="Times New Roman" w:hAnsi="Times New Roman"/>
          <w:b/>
          <w:sz w:val="24"/>
          <w:szCs w:val="24"/>
          <w:lang w:val="ru-RU"/>
        </w:rPr>
        <w:t>2</w:t>
      </w:r>
      <w:r w:rsidR="000F5A91">
        <w:rPr>
          <w:rFonts w:ascii="Times New Roman" w:eastAsia="Times New Roman" w:hAnsi="Times New Roman"/>
          <w:b/>
          <w:sz w:val="24"/>
          <w:szCs w:val="24"/>
          <w:lang w:val="ru-RU"/>
        </w:rPr>
        <w:t>9</w:t>
      </w:r>
      <w:r w:rsidR="008E2E6D" w:rsidRPr="008E2E6D">
        <w:rPr>
          <w:rFonts w:ascii="Times New Roman" w:eastAsia="Times New Roman" w:hAnsi="Times New Roman"/>
          <w:b/>
          <w:sz w:val="24"/>
          <w:szCs w:val="24"/>
          <w:lang w:val="ru-RU"/>
        </w:rPr>
        <w:t>-0</w:t>
      </w:r>
      <w:r w:rsidR="000F5A91">
        <w:rPr>
          <w:rFonts w:ascii="Times New Roman" w:eastAsia="Times New Roman" w:hAnsi="Times New Roman"/>
          <w:b/>
          <w:sz w:val="24"/>
          <w:szCs w:val="24"/>
          <w:lang w:val="ru-RU"/>
        </w:rPr>
        <w:t>06151</w:t>
      </w:r>
      <w:r w:rsidR="008E2E6D" w:rsidRPr="008E2E6D">
        <w:rPr>
          <w:rFonts w:ascii="Times New Roman" w:eastAsia="Times New Roman" w:hAnsi="Times New Roman"/>
          <w:b/>
          <w:sz w:val="24"/>
          <w:szCs w:val="24"/>
          <w:lang w:val="ru-RU"/>
        </w:rPr>
        <w:t>-</w:t>
      </w:r>
      <w:r w:rsidR="008E2E6D" w:rsidRPr="008E2E6D">
        <w:rPr>
          <w:rFonts w:ascii="Times New Roman" w:eastAsia="Times New Roman" w:hAnsi="Times New Roman"/>
          <w:b/>
          <w:sz w:val="24"/>
          <w:szCs w:val="24"/>
          <w:lang w:val="en-US"/>
        </w:rPr>
        <w:t>a</w:t>
      </w:r>
      <w:r w:rsidRPr="008E2E6D">
        <w:rPr>
          <w:rFonts w:ascii="Times New Roman" w:eastAsia="Times New Roman" w:hAnsi="Times New Roman"/>
          <w:b/>
          <w:sz w:val="24"/>
          <w:szCs w:val="24"/>
        </w:rPr>
        <w:t>.</w:t>
      </w:r>
    </w:p>
    <w:p w14:paraId="37AEF123" w14:textId="2189B607" w:rsidR="00F803B2" w:rsidRPr="00F803B2" w:rsidRDefault="00A93C06" w:rsidP="00F803B2">
      <w:pPr>
        <w:widowControl w:val="0"/>
        <w:numPr>
          <w:ilvl w:val="1"/>
          <w:numId w:val="9"/>
        </w:numPr>
        <w:suppressAutoHyphens/>
        <w:spacing w:after="0" w:line="274" w:lineRule="exact"/>
        <w:ind w:right="40"/>
        <w:jc w:val="both"/>
        <w:rPr>
          <w:rFonts w:ascii="Times New Roman" w:hAnsi="Times New Roman"/>
          <w:sz w:val="24"/>
          <w:szCs w:val="24"/>
          <w:lang w:eastAsia="en-US"/>
        </w:rPr>
      </w:pPr>
      <w:r w:rsidRPr="008E2E6D">
        <w:rPr>
          <w:rFonts w:ascii="Times New Roman" w:eastAsia="Times New Roman" w:hAnsi="Times New Roman"/>
          <w:b/>
          <w:sz w:val="24"/>
          <w:szCs w:val="24"/>
        </w:rPr>
        <w:t>Розмір бюджетного призначення:</w:t>
      </w:r>
      <w:r w:rsidRPr="008E2E6D">
        <w:rPr>
          <w:rFonts w:ascii="Times New Roman" w:eastAsia="Times New Roman" w:hAnsi="Times New Roman"/>
          <w:sz w:val="24"/>
          <w:szCs w:val="24"/>
        </w:rPr>
        <w:t xml:space="preserve"> </w:t>
      </w:r>
      <w:r w:rsidR="00F803B2">
        <w:rPr>
          <w:rFonts w:ascii="Times New Roman" w:eastAsia="Times New Roman" w:hAnsi="Times New Roman"/>
          <w:sz w:val="24"/>
          <w:szCs w:val="24"/>
        </w:rPr>
        <w:t> </w:t>
      </w:r>
      <w:r w:rsidR="000F5A91">
        <w:rPr>
          <w:rFonts w:ascii="Times New Roman" w:eastAsia="Times New Roman" w:hAnsi="Times New Roman"/>
          <w:sz w:val="24"/>
          <w:szCs w:val="24"/>
        </w:rPr>
        <w:t>98</w:t>
      </w:r>
      <w:r w:rsidR="00F803B2">
        <w:rPr>
          <w:rFonts w:ascii="Times New Roman" w:eastAsia="Times New Roman" w:hAnsi="Times New Roman"/>
          <w:sz w:val="24"/>
          <w:szCs w:val="24"/>
        </w:rPr>
        <w:t>,</w:t>
      </w:r>
      <w:r w:rsidR="000F5A91">
        <w:rPr>
          <w:rFonts w:ascii="Times New Roman" w:eastAsia="Times New Roman" w:hAnsi="Times New Roman"/>
          <w:sz w:val="24"/>
          <w:szCs w:val="24"/>
        </w:rPr>
        <w:t>315</w:t>
      </w:r>
      <w:r w:rsidR="00F803B2">
        <w:rPr>
          <w:rFonts w:ascii="Times New Roman" w:eastAsia="Times New Roman" w:hAnsi="Times New Roman"/>
          <w:sz w:val="24"/>
          <w:szCs w:val="24"/>
        </w:rPr>
        <w:t>,00</w:t>
      </w:r>
      <w:r w:rsidR="00B023C1">
        <w:rPr>
          <w:rFonts w:ascii="Times New Roman" w:eastAsia="Times New Roman" w:hAnsi="Times New Roman"/>
          <w:sz w:val="24"/>
          <w:szCs w:val="24"/>
        </w:rPr>
        <w:t xml:space="preserve"> грн.</w:t>
      </w:r>
      <w:r w:rsidR="002C204E">
        <w:rPr>
          <w:rFonts w:ascii="Times New Roman" w:eastAsia="Times New Roman" w:hAnsi="Times New Roman"/>
          <w:sz w:val="24"/>
          <w:szCs w:val="24"/>
        </w:rPr>
        <w:t>, згідно з кошторисними призначеннями.</w:t>
      </w:r>
    </w:p>
    <w:p w14:paraId="5DFBB687" w14:textId="77777777" w:rsidR="00653DDA" w:rsidRPr="00653DDA" w:rsidRDefault="00653DDA" w:rsidP="00653DDA">
      <w:pPr>
        <w:spacing w:before="240"/>
        <w:ind w:firstLine="567"/>
        <w:contextualSpacing/>
        <w:jc w:val="both"/>
        <w:outlineLvl w:val="1"/>
        <w:rPr>
          <w:rFonts w:ascii="Times New Roman" w:eastAsia="Times New Roman" w:hAnsi="Times New Roman"/>
          <w:b/>
          <w:sz w:val="24"/>
          <w:szCs w:val="24"/>
        </w:rPr>
      </w:pPr>
    </w:p>
    <w:p w14:paraId="0000000B" w14:textId="1AB7247C" w:rsidR="00D37701" w:rsidRPr="008E2E6D" w:rsidRDefault="00A93C06">
      <w:pPr>
        <w:spacing w:after="0" w:line="240" w:lineRule="auto"/>
        <w:jc w:val="both"/>
        <w:rPr>
          <w:rFonts w:ascii="Times New Roman" w:eastAsia="Times New Roman" w:hAnsi="Times New Roman"/>
          <w:b/>
          <w:sz w:val="24"/>
          <w:szCs w:val="24"/>
        </w:rPr>
      </w:pPr>
      <w:r w:rsidRPr="008E2E6D">
        <w:rPr>
          <w:rFonts w:ascii="Times New Roman" w:eastAsia="Times New Roman" w:hAnsi="Times New Roman"/>
          <w:b/>
          <w:sz w:val="24"/>
          <w:szCs w:val="24"/>
        </w:rPr>
        <w:t>Очікувана вартість та обґрунтування очікуваної вартості предмета закупівлі:</w:t>
      </w:r>
      <w:r w:rsidR="000C225D">
        <w:rPr>
          <w:rFonts w:ascii="Times New Roman" w:eastAsia="Times New Roman" w:hAnsi="Times New Roman"/>
          <w:b/>
          <w:sz w:val="24"/>
          <w:szCs w:val="24"/>
        </w:rPr>
        <w:t xml:space="preserve"> </w:t>
      </w:r>
      <w:r w:rsidR="00F803B2">
        <w:rPr>
          <w:rFonts w:ascii="Times New Roman" w:eastAsia="Times New Roman" w:hAnsi="Times New Roman"/>
          <w:b/>
          <w:sz w:val="24"/>
          <w:szCs w:val="24"/>
        </w:rPr>
        <w:t> </w:t>
      </w:r>
      <w:r w:rsidR="000F5A91">
        <w:rPr>
          <w:rFonts w:ascii="Times New Roman" w:eastAsia="Times New Roman" w:hAnsi="Times New Roman"/>
          <w:b/>
          <w:sz w:val="24"/>
          <w:szCs w:val="24"/>
        </w:rPr>
        <w:t>98 315,</w:t>
      </w:r>
      <w:r w:rsidR="008E2E6D">
        <w:rPr>
          <w:rFonts w:ascii="Times New Roman" w:eastAsia="Times New Roman" w:hAnsi="Times New Roman"/>
          <w:b/>
          <w:sz w:val="24"/>
          <w:szCs w:val="24"/>
        </w:rPr>
        <w:t xml:space="preserve">00 </w:t>
      </w:r>
      <w:r w:rsidRPr="008E2E6D">
        <w:rPr>
          <w:rFonts w:ascii="Times New Roman" w:eastAsia="Times New Roman" w:hAnsi="Times New Roman"/>
          <w:b/>
          <w:sz w:val="24"/>
          <w:szCs w:val="24"/>
        </w:rPr>
        <w:t>грн.</w:t>
      </w:r>
    </w:p>
    <w:p w14:paraId="659F8169" w14:textId="017ED8F1" w:rsidR="00D22CDD" w:rsidRDefault="00D22CDD">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sz w:val="24"/>
          <w:szCs w:val="24"/>
        </w:rPr>
      </w:pPr>
      <w:r w:rsidRPr="00D22CDD">
        <w:rPr>
          <w:rFonts w:ascii="Times New Roman" w:eastAsia="Times New Roman" w:hAnsi="Times New Roman"/>
          <w:sz w:val="24"/>
          <w:szCs w:val="24"/>
        </w:rPr>
        <w:t>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w:t>
      </w:r>
      <w:r>
        <w:rPr>
          <w:rFonts w:ascii="Times New Roman" w:eastAsia="Times New Roman" w:hAnsi="Times New Roman"/>
          <w:sz w:val="24"/>
          <w:szCs w:val="24"/>
        </w:rPr>
        <w:t>.</w:t>
      </w:r>
    </w:p>
    <w:p w14:paraId="6227689E" w14:textId="7BADD625" w:rsidR="00507471" w:rsidRPr="002C204E" w:rsidRDefault="00507471" w:rsidP="005B1DFE">
      <w:pPr>
        <w:spacing w:before="280" w:after="280" w:line="240" w:lineRule="auto"/>
        <w:jc w:val="both"/>
        <w:rPr>
          <w:rFonts w:ascii="Times New Roman" w:hAnsi="Times New Roman"/>
          <w:sz w:val="24"/>
          <w:szCs w:val="24"/>
          <w:bdr w:val="none" w:sz="0" w:space="0" w:color="auto" w:frame="1"/>
          <w:shd w:val="clear" w:color="auto" w:fill="FFFFFF"/>
        </w:rPr>
      </w:pPr>
      <w:r w:rsidRPr="0062364D">
        <w:rPr>
          <w:rFonts w:ascii="Times New Roman" w:hAnsi="Times New Roman"/>
          <w:sz w:val="24"/>
          <w:szCs w:val="24"/>
          <w:bdr w:val="none" w:sz="0" w:space="0" w:color="auto" w:frame="1"/>
          <w:shd w:val="clear" w:color="auto" w:fill="FFFFFF"/>
        </w:rPr>
        <w:t xml:space="preserve">Розрахунок очікуваної вартості предмету закупівлі здійснювався замовником шляхом моніторингу </w:t>
      </w:r>
      <w:proofErr w:type="spellStart"/>
      <w:r w:rsidRPr="0062364D">
        <w:rPr>
          <w:rFonts w:ascii="Times New Roman" w:hAnsi="Times New Roman"/>
          <w:sz w:val="24"/>
          <w:szCs w:val="24"/>
          <w:bdr w:val="none" w:sz="0" w:space="0" w:color="auto" w:frame="1"/>
          <w:shd w:val="clear" w:color="auto" w:fill="FFFFFF"/>
        </w:rPr>
        <w:t>середньоринкових</w:t>
      </w:r>
      <w:proofErr w:type="spellEnd"/>
      <w:r w:rsidRPr="0062364D">
        <w:rPr>
          <w:rFonts w:ascii="Times New Roman" w:hAnsi="Times New Roman"/>
          <w:sz w:val="24"/>
          <w:szCs w:val="24"/>
          <w:bdr w:val="none" w:sz="0" w:space="0" w:color="auto" w:frame="1"/>
          <w:shd w:val="clear" w:color="auto" w:fill="FFFFFF"/>
        </w:rPr>
        <w:t xml:space="preserve"> цін на</w:t>
      </w:r>
      <w:r w:rsidRPr="0062364D">
        <w:rPr>
          <w:rFonts w:ascii="Times New Roman" w:hAnsi="Times New Roman"/>
          <w:sz w:val="24"/>
          <w:szCs w:val="24"/>
          <w:shd w:val="clear" w:color="auto" w:fill="FFFFFF"/>
        </w:rPr>
        <w:t> </w:t>
      </w:r>
      <w:r w:rsidR="00391A7C" w:rsidRPr="0062364D">
        <w:rPr>
          <w:rFonts w:ascii="Times New Roman" w:hAnsi="Times New Roman"/>
          <w:sz w:val="24"/>
          <w:szCs w:val="24"/>
          <w:shd w:val="clear" w:color="auto" w:fill="FFFFFF"/>
        </w:rPr>
        <w:t>м</w:t>
      </w:r>
      <w:r w:rsidR="002C204E">
        <w:rPr>
          <w:rFonts w:ascii="Times New Roman" w:hAnsi="Times New Roman"/>
          <w:sz w:val="24"/>
          <w:szCs w:val="24"/>
          <w:shd w:val="clear" w:color="auto" w:fill="FFFFFF"/>
        </w:rPr>
        <w:t>ультимедійне обладнання схоже за технічними характеристиками</w:t>
      </w:r>
      <w:r w:rsidRPr="0062364D">
        <w:rPr>
          <w:rFonts w:ascii="Times New Roman" w:hAnsi="Times New Roman"/>
          <w:sz w:val="24"/>
          <w:szCs w:val="24"/>
          <w:bdr w:val="none" w:sz="0" w:space="0" w:color="auto" w:frame="1"/>
          <w:shd w:val="clear" w:color="auto" w:fill="FFFFFF"/>
        </w:rPr>
        <w:t xml:space="preserve">, актуальних на момент проведення закупівлі. Замовником здійснювався пошук, збір та аналіз загальнодоступної цінової інформації, до якої відноситься інформація про ціни товарів, що міститься </w:t>
      </w:r>
      <w:r w:rsidR="002C204E" w:rsidRPr="002C204E">
        <w:rPr>
          <w:rFonts w:ascii="Times New Roman" w:hAnsi="Times New Roman"/>
          <w:bCs/>
          <w:color w:val="000000"/>
          <w:sz w:val="24"/>
          <w:szCs w:val="24"/>
        </w:rPr>
        <w:t xml:space="preserve">на сайтах виробників та / або постачальників відповідної продукції, спеціалізованих торговельних майданчиках, в електронних каталогах, рекламі, </w:t>
      </w:r>
      <w:proofErr w:type="spellStart"/>
      <w:r w:rsidR="002C204E" w:rsidRPr="002C204E">
        <w:rPr>
          <w:rFonts w:ascii="Times New Roman" w:hAnsi="Times New Roman"/>
          <w:bCs/>
          <w:color w:val="000000"/>
          <w:sz w:val="24"/>
          <w:szCs w:val="24"/>
        </w:rPr>
        <w:t>прайс</w:t>
      </w:r>
      <w:proofErr w:type="spellEnd"/>
      <w:r w:rsidR="002C204E" w:rsidRPr="002C204E">
        <w:rPr>
          <w:rFonts w:ascii="Times New Roman" w:hAnsi="Times New Roman"/>
          <w:bCs/>
          <w:color w:val="000000"/>
          <w:sz w:val="24"/>
          <w:szCs w:val="24"/>
        </w:rPr>
        <w:t>-листах.</w:t>
      </w:r>
    </w:p>
    <w:p w14:paraId="0000001A" w14:textId="24D42A3D" w:rsidR="00D37701" w:rsidRDefault="00A93C06">
      <w:pPr>
        <w:spacing w:after="120" w:line="240" w:lineRule="auto"/>
        <w:jc w:val="both"/>
        <w:rPr>
          <w:rFonts w:ascii="Times New Roman" w:eastAsia="Times New Roman" w:hAnsi="Times New Roman"/>
          <w:b/>
          <w:sz w:val="24"/>
          <w:szCs w:val="24"/>
        </w:rPr>
      </w:pPr>
      <w:r w:rsidRPr="008E2E6D">
        <w:rPr>
          <w:rFonts w:ascii="Times New Roman" w:eastAsia="Times New Roman" w:hAnsi="Times New Roman"/>
          <w:b/>
          <w:sz w:val="24"/>
          <w:szCs w:val="24"/>
        </w:rPr>
        <w:t xml:space="preserve">Обґрунтування технічних, якісних характеристик. </w:t>
      </w:r>
    </w:p>
    <w:tbl>
      <w:tblPr>
        <w:tblW w:w="1057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75"/>
      </w:tblGrid>
      <w:tr w:rsidR="000F5A91" w:rsidRPr="0040215C" w14:paraId="67A2E1C3" w14:textId="77777777" w:rsidTr="000F5A91">
        <w:trPr>
          <w:trHeight w:val="292"/>
        </w:trPr>
        <w:tc>
          <w:tcPr>
            <w:tcW w:w="10575" w:type="dxa"/>
            <w:tcBorders>
              <w:top w:val="single" w:sz="4" w:space="0" w:color="auto"/>
              <w:left w:val="single" w:sz="4" w:space="0" w:color="auto"/>
              <w:bottom w:val="single" w:sz="4" w:space="0" w:color="auto"/>
              <w:right w:val="single" w:sz="4" w:space="0" w:color="auto"/>
            </w:tcBorders>
            <w:shd w:val="clear" w:color="auto" w:fill="auto"/>
          </w:tcPr>
          <w:p w14:paraId="0DEA1135" w14:textId="40253025" w:rsidR="000F5A91" w:rsidRPr="0040215C" w:rsidRDefault="000F5A91" w:rsidP="000F5A91">
            <w:pPr>
              <w:jc w:val="both"/>
              <w:rPr>
                <w:rFonts w:ascii="Times New Roman" w:hAnsi="Times New Roman"/>
                <w:b/>
                <w:sz w:val="24"/>
                <w:szCs w:val="24"/>
              </w:rPr>
            </w:pPr>
            <w:r w:rsidRPr="00AE659F">
              <w:rPr>
                <w:rFonts w:ascii="Times New Roman" w:hAnsi="Times New Roman"/>
                <w:sz w:val="24"/>
                <w:szCs w:val="24"/>
              </w:rPr>
              <w:t xml:space="preserve">Предмет </w:t>
            </w:r>
            <w:proofErr w:type="spellStart"/>
            <w:r w:rsidRPr="00AE659F">
              <w:rPr>
                <w:rFonts w:ascii="Times New Roman" w:hAnsi="Times New Roman"/>
                <w:sz w:val="24"/>
                <w:szCs w:val="24"/>
              </w:rPr>
              <w:t>закупівлі:</w:t>
            </w:r>
            <w:r w:rsidRPr="00AE659F">
              <w:rPr>
                <w:rFonts w:ascii="Times New Roman" w:hAnsi="Times New Roman"/>
                <w:b/>
                <w:sz w:val="24"/>
                <w:szCs w:val="24"/>
              </w:rPr>
              <w:t>Металопластикові</w:t>
            </w:r>
            <w:proofErr w:type="spellEnd"/>
            <w:r w:rsidRPr="00AE659F">
              <w:rPr>
                <w:rFonts w:ascii="Times New Roman" w:hAnsi="Times New Roman"/>
                <w:b/>
                <w:sz w:val="24"/>
                <w:szCs w:val="24"/>
              </w:rPr>
              <w:t xml:space="preserve"> вікна</w:t>
            </w:r>
          </w:p>
        </w:tc>
      </w:tr>
      <w:tr w:rsidR="000F5A91" w:rsidRPr="0040215C" w14:paraId="5CF9CB25" w14:textId="77777777" w:rsidTr="000F5A91">
        <w:trPr>
          <w:trHeight w:val="360"/>
        </w:trPr>
        <w:tc>
          <w:tcPr>
            <w:tcW w:w="10575" w:type="dxa"/>
            <w:tcBorders>
              <w:top w:val="single" w:sz="4" w:space="0" w:color="auto"/>
              <w:left w:val="single" w:sz="4" w:space="0" w:color="auto"/>
              <w:bottom w:val="single" w:sz="4" w:space="0" w:color="auto"/>
              <w:right w:val="single" w:sz="4" w:space="0" w:color="auto"/>
            </w:tcBorders>
            <w:shd w:val="clear" w:color="auto" w:fill="auto"/>
          </w:tcPr>
          <w:p w14:paraId="65FAAE33" w14:textId="4B44D566" w:rsidR="000F5A91" w:rsidRPr="0040215C" w:rsidRDefault="000F5A91" w:rsidP="000F5A91">
            <w:pPr>
              <w:jc w:val="both"/>
              <w:rPr>
                <w:rFonts w:ascii="Times New Roman" w:hAnsi="Times New Roman"/>
                <w:b/>
                <w:bCs/>
                <w:sz w:val="24"/>
                <w:szCs w:val="24"/>
                <w:shd w:val="clear" w:color="auto" w:fill="FFFFFF"/>
              </w:rPr>
            </w:pPr>
            <w:r w:rsidRPr="00AE659F">
              <w:rPr>
                <w:rFonts w:ascii="Times New Roman" w:hAnsi="Times New Roman"/>
                <w:b/>
                <w:sz w:val="24"/>
                <w:szCs w:val="24"/>
              </w:rPr>
              <w:t>(код за ДК 021:2015: 44220000-8 «Столярні вироби»)</w:t>
            </w:r>
          </w:p>
        </w:tc>
      </w:tr>
      <w:tr w:rsidR="000F5A91" w:rsidRPr="0040215C" w14:paraId="0BCC4F72" w14:textId="77777777" w:rsidTr="000F5A91">
        <w:trPr>
          <w:trHeight w:val="360"/>
        </w:trPr>
        <w:tc>
          <w:tcPr>
            <w:tcW w:w="10575" w:type="dxa"/>
            <w:tcBorders>
              <w:top w:val="single" w:sz="4" w:space="0" w:color="auto"/>
              <w:left w:val="single" w:sz="4" w:space="0" w:color="auto"/>
              <w:bottom w:val="single" w:sz="4" w:space="0" w:color="auto"/>
              <w:right w:val="single" w:sz="4" w:space="0" w:color="auto"/>
            </w:tcBorders>
            <w:shd w:val="clear" w:color="auto" w:fill="auto"/>
          </w:tcPr>
          <w:p w14:paraId="75F32481" w14:textId="2ABB932E" w:rsidR="000F5A91" w:rsidRPr="0040215C" w:rsidRDefault="000F5A91" w:rsidP="000F5A91">
            <w:pPr>
              <w:jc w:val="both"/>
              <w:rPr>
                <w:rFonts w:ascii="Times New Roman" w:hAnsi="Times New Roman"/>
                <w:b/>
                <w:sz w:val="24"/>
                <w:szCs w:val="24"/>
                <w:lang w:val="ru-RU"/>
              </w:rPr>
            </w:pPr>
          </w:p>
        </w:tc>
      </w:tr>
      <w:tr w:rsidR="000F5A91" w:rsidRPr="0040215C" w14:paraId="10B66FA2" w14:textId="77777777" w:rsidTr="000F5A91">
        <w:trPr>
          <w:trHeight w:val="360"/>
        </w:trPr>
        <w:tc>
          <w:tcPr>
            <w:tcW w:w="10575" w:type="dxa"/>
            <w:tcBorders>
              <w:top w:val="single" w:sz="4" w:space="0" w:color="auto"/>
              <w:left w:val="single" w:sz="4" w:space="0" w:color="auto"/>
              <w:bottom w:val="single" w:sz="4" w:space="0" w:color="auto"/>
              <w:right w:val="single" w:sz="4" w:space="0" w:color="auto"/>
            </w:tcBorders>
            <w:shd w:val="clear" w:color="auto" w:fill="auto"/>
          </w:tcPr>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0F5A91" w:rsidRPr="00AE659F" w14:paraId="03D064A2" w14:textId="77777777" w:rsidTr="00AA12F9">
              <w:trPr>
                <w:trHeight w:val="292"/>
              </w:trPr>
              <w:tc>
                <w:tcPr>
                  <w:tcW w:w="10349" w:type="dxa"/>
                  <w:tcBorders>
                    <w:top w:val="single" w:sz="4" w:space="0" w:color="auto"/>
                    <w:left w:val="single" w:sz="4" w:space="0" w:color="auto"/>
                    <w:bottom w:val="single" w:sz="4" w:space="0" w:color="auto"/>
                    <w:right w:val="single" w:sz="4" w:space="0" w:color="auto"/>
                  </w:tcBorders>
                  <w:shd w:val="clear" w:color="auto" w:fill="auto"/>
                </w:tcPr>
                <w:p w14:paraId="4D4C511B" w14:textId="77777777" w:rsidR="000F5A91" w:rsidRPr="00AE659F" w:rsidRDefault="000F5A91" w:rsidP="000F5A91">
                  <w:pPr>
                    <w:jc w:val="both"/>
                    <w:rPr>
                      <w:rFonts w:ascii="Times New Roman" w:hAnsi="Times New Roman"/>
                      <w:b/>
                      <w:sz w:val="24"/>
                      <w:szCs w:val="24"/>
                    </w:rPr>
                  </w:pPr>
                  <w:r w:rsidRPr="00AE659F">
                    <w:rPr>
                      <w:rFonts w:ascii="Times New Roman" w:hAnsi="Times New Roman"/>
                      <w:b/>
                      <w:sz w:val="24"/>
                      <w:szCs w:val="24"/>
                    </w:rPr>
                    <w:t>1. Вимоги Замовника</w:t>
                  </w:r>
                </w:p>
              </w:tc>
            </w:tr>
            <w:tr w:rsidR="000F5A91" w:rsidRPr="00AE659F" w14:paraId="02E663FF" w14:textId="77777777" w:rsidTr="00AA12F9">
              <w:trPr>
                <w:trHeight w:val="360"/>
              </w:trPr>
              <w:tc>
                <w:tcPr>
                  <w:tcW w:w="10349" w:type="dxa"/>
                  <w:tcBorders>
                    <w:top w:val="single" w:sz="4" w:space="0" w:color="auto"/>
                    <w:left w:val="single" w:sz="4" w:space="0" w:color="auto"/>
                    <w:bottom w:val="single" w:sz="4" w:space="0" w:color="auto"/>
                    <w:right w:val="single" w:sz="4" w:space="0" w:color="auto"/>
                  </w:tcBorders>
                  <w:shd w:val="clear" w:color="auto" w:fill="auto"/>
                </w:tcPr>
                <w:p w14:paraId="6CB15CF0" w14:textId="77777777" w:rsidR="000F5A91" w:rsidRPr="00AE659F" w:rsidRDefault="000F5A91" w:rsidP="000F5A91">
                  <w:pPr>
                    <w:jc w:val="both"/>
                    <w:rPr>
                      <w:rFonts w:ascii="Times New Roman" w:hAnsi="Times New Roman"/>
                      <w:sz w:val="24"/>
                      <w:szCs w:val="24"/>
                    </w:rPr>
                  </w:pPr>
                  <w:r w:rsidRPr="00AE659F">
                    <w:rPr>
                      <w:rFonts w:ascii="Times New Roman" w:hAnsi="Times New Roman"/>
                      <w:sz w:val="24"/>
                      <w:szCs w:val="24"/>
                    </w:rPr>
                    <w:lastRenderedPageBreak/>
                    <w:t xml:space="preserve">1.1. Найменування: </w:t>
                  </w:r>
                  <w:r w:rsidRPr="00AE659F">
                    <w:rPr>
                      <w:rFonts w:ascii="Times New Roman" w:hAnsi="Times New Roman"/>
                      <w:b/>
                      <w:sz w:val="24"/>
                      <w:szCs w:val="24"/>
                    </w:rPr>
                    <w:t>металопластикове вікно</w:t>
                  </w:r>
                </w:p>
                <w:p w14:paraId="6B4744F7" w14:textId="77777777" w:rsidR="000F5A91" w:rsidRPr="00AE659F" w:rsidRDefault="000F5A91" w:rsidP="000F5A91">
                  <w:pPr>
                    <w:jc w:val="both"/>
                    <w:rPr>
                      <w:rFonts w:ascii="Times New Roman" w:hAnsi="Times New Roman"/>
                      <w:b/>
                      <w:sz w:val="24"/>
                      <w:szCs w:val="24"/>
                    </w:rPr>
                  </w:pPr>
                  <w:r w:rsidRPr="00AE659F">
                    <w:rPr>
                      <w:rFonts w:ascii="Times New Roman" w:hAnsi="Times New Roman"/>
                      <w:sz w:val="24"/>
                      <w:szCs w:val="24"/>
                    </w:rPr>
                    <w:t xml:space="preserve">1.2. Загальна кількість: </w:t>
                  </w:r>
                  <w:r w:rsidRPr="00AE659F">
                    <w:rPr>
                      <w:rFonts w:ascii="Times New Roman" w:hAnsi="Times New Roman"/>
                      <w:b/>
                      <w:sz w:val="24"/>
                      <w:szCs w:val="24"/>
                    </w:rPr>
                    <w:t>8 шт.</w:t>
                  </w:r>
                </w:p>
                <w:p w14:paraId="282DB995" w14:textId="77777777" w:rsidR="000F5A91" w:rsidRPr="00AE659F" w:rsidRDefault="000F5A91" w:rsidP="000F5A91">
                  <w:pPr>
                    <w:jc w:val="both"/>
                    <w:rPr>
                      <w:rFonts w:ascii="Times New Roman" w:hAnsi="Times New Roman"/>
                      <w:b/>
                      <w:sz w:val="24"/>
                      <w:szCs w:val="24"/>
                    </w:rPr>
                  </w:pPr>
                  <w:r w:rsidRPr="00AE659F">
                    <w:rPr>
                      <w:rFonts w:ascii="Times New Roman" w:hAnsi="Times New Roman"/>
                      <w:sz w:val="24"/>
                      <w:szCs w:val="24"/>
                    </w:rPr>
                    <w:t xml:space="preserve">1.3. Місце поставки товару: </w:t>
                  </w:r>
                  <w:r w:rsidRPr="00AE659F">
                    <w:rPr>
                      <w:rFonts w:ascii="Times New Roman" w:hAnsi="Times New Roman"/>
                      <w:b/>
                      <w:sz w:val="24"/>
                      <w:szCs w:val="24"/>
                    </w:rPr>
                    <w:t xml:space="preserve">17100, м. </w:t>
                  </w:r>
                  <w:proofErr w:type="spellStart"/>
                  <w:r w:rsidRPr="00AE659F">
                    <w:rPr>
                      <w:rFonts w:ascii="Times New Roman" w:hAnsi="Times New Roman"/>
                      <w:b/>
                      <w:sz w:val="24"/>
                      <w:szCs w:val="24"/>
                    </w:rPr>
                    <w:t>Носівка</w:t>
                  </w:r>
                  <w:proofErr w:type="spellEnd"/>
                  <w:r w:rsidRPr="00AE659F">
                    <w:rPr>
                      <w:rFonts w:ascii="Times New Roman" w:hAnsi="Times New Roman"/>
                      <w:b/>
                      <w:sz w:val="24"/>
                      <w:szCs w:val="24"/>
                    </w:rPr>
                    <w:t xml:space="preserve">, вул. Козацька, 41, Ніжинський район, Чернігівська область. 17100, м. </w:t>
                  </w:r>
                  <w:proofErr w:type="spellStart"/>
                  <w:r w:rsidRPr="00AE659F">
                    <w:rPr>
                      <w:rFonts w:ascii="Times New Roman" w:hAnsi="Times New Roman"/>
                      <w:b/>
                      <w:sz w:val="24"/>
                      <w:szCs w:val="24"/>
                    </w:rPr>
                    <w:t>Носівка</w:t>
                  </w:r>
                  <w:proofErr w:type="spellEnd"/>
                  <w:r w:rsidRPr="00AE659F">
                    <w:rPr>
                      <w:rFonts w:ascii="Times New Roman" w:hAnsi="Times New Roman"/>
                      <w:b/>
                      <w:sz w:val="24"/>
                      <w:szCs w:val="24"/>
                    </w:rPr>
                    <w:t>, вул. Центральна, 20, Ніжинський район, Чернігівська область</w:t>
                  </w:r>
                </w:p>
                <w:p w14:paraId="7D355AB9" w14:textId="77777777" w:rsidR="000F5A91" w:rsidRPr="00AE659F" w:rsidRDefault="000F5A91" w:rsidP="000F5A91">
                  <w:pPr>
                    <w:jc w:val="both"/>
                    <w:rPr>
                      <w:rFonts w:ascii="Times New Roman" w:hAnsi="Times New Roman"/>
                      <w:b/>
                      <w:bCs/>
                      <w:sz w:val="24"/>
                      <w:szCs w:val="24"/>
                      <w:shd w:val="clear" w:color="auto" w:fill="FFFFFF"/>
                    </w:rPr>
                  </w:pPr>
                  <w:r w:rsidRPr="00AE659F">
                    <w:rPr>
                      <w:rFonts w:ascii="Times New Roman" w:hAnsi="Times New Roman"/>
                      <w:sz w:val="24"/>
                      <w:szCs w:val="24"/>
                    </w:rPr>
                    <w:t xml:space="preserve">1.4. Строк поставки товару: </w:t>
                  </w:r>
                  <w:r w:rsidRPr="00AE659F">
                    <w:rPr>
                      <w:rFonts w:ascii="Times New Roman" w:hAnsi="Times New Roman"/>
                      <w:b/>
                      <w:bCs/>
                      <w:sz w:val="24"/>
                      <w:szCs w:val="24"/>
                    </w:rPr>
                    <w:t>до 25 грудня 2024 року.</w:t>
                  </w:r>
                </w:p>
              </w:tc>
            </w:tr>
            <w:tr w:rsidR="000F5A91" w:rsidRPr="00AE659F" w14:paraId="45277424" w14:textId="77777777" w:rsidTr="00AA12F9">
              <w:trPr>
                <w:trHeight w:val="360"/>
              </w:trPr>
              <w:tc>
                <w:tcPr>
                  <w:tcW w:w="10349" w:type="dxa"/>
                  <w:tcBorders>
                    <w:top w:val="single" w:sz="4" w:space="0" w:color="auto"/>
                    <w:left w:val="single" w:sz="4" w:space="0" w:color="auto"/>
                    <w:bottom w:val="single" w:sz="4" w:space="0" w:color="auto"/>
                    <w:right w:val="single" w:sz="4" w:space="0" w:color="auto"/>
                  </w:tcBorders>
                  <w:shd w:val="clear" w:color="auto" w:fill="auto"/>
                </w:tcPr>
                <w:p w14:paraId="5B96D99E" w14:textId="77777777" w:rsidR="000F5A91" w:rsidRPr="00AE659F" w:rsidRDefault="000F5A91" w:rsidP="000F5A91">
                  <w:pPr>
                    <w:jc w:val="both"/>
                    <w:rPr>
                      <w:rFonts w:ascii="Times New Roman" w:hAnsi="Times New Roman"/>
                      <w:b/>
                      <w:sz w:val="24"/>
                      <w:szCs w:val="24"/>
                      <w:lang w:val="ru-RU"/>
                    </w:rPr>
                  </w:pPr>
                  <w:r w:rsidRPr="00AE659F">
                    <w:rPr>
                      <w:rFonts w:ascii="Times New Roman" w:hAnsi="Times New Roman"/>
                      <w:b/>
                      <w:sz w:val="24"/>
                      <w:szCs w:val="24"/>
                      <w:lang w:val="ru-RU"/>
                    </w:rPr>
                    <w:t xml:space="preserve">2. </w:t>
                  </w:r>
                  <w:proofErr w:type="spellStart"/>
                  <w:r w:rsidRPr="00AE659F">
                    <w:rPr>
                      <w:rFonts w:ascii="Times New Roman" w:hAnsi="Times New Roman"/>
                      <w:b/>
                      <w:sz w:val="24"/>
                      <w:szCs w:val="24"/>
                      <w:lang w:val="ru-RU"/>
                    </w:rPr>
                    <w:t>Технічні</w:t>
                  </w:r>
                  <w:proofErr w:type="spellEnd"/>
                  <w:r w:rsidRPr="00AE659F">
                    <w:rPr>
                      <w:rFonts w:ascii="Times New Roman" w:hAnsi="Times New Roman"/>
                      <w:b/>
                      <w:sz w:val="24"/>
                      <w:szCs w:val="24"/>
                      <w:lang w:val="ru-RU"/>
                    </w:rPr>
                    <w:t xml:space="preserve"> характеристики  </w:t>
                  </w:r>
                </w:p>
              </w:tc>
            </w:tr>
            <w:tr w:rsidR="000F5A91" w:rsidRPr="00AE659F" w14:paraId="170F0604" w14:textId="77777777" w:rsidTr="00AA12F9">
              <w:trPr>
                <w:trHeight w:val="360"/>
              </w:trPr>
              <w:tc>
                <w:tcPr>
                  <w:tcW w:w="10349" w:type="dxa"/>
                  <w:tcBorders>
                    <w:top w:val="single" w:sz="4" w:space="0" w:color="auto"/>
                    <w:left w:val="single" w:sz="4" w:space="0" w:color="auto"/>
                    <w:bottom w:val="single" w:sz="4" w:space="0" w:color="auto"/>
                    <w:right w:val="single" w:sz="4" w:space="0" w:color="auto"/>
                  </w:tcBorders>
                  <w:shd w:val="clear" w:color="auto" w:fill="auto"/>
                </w:tcPr>
                <w:p w14:paraId="159F6F95" w14:textId="77777777" w:rsidR="000F5A91" w:rsidRPr="00AE659F" w:rsidRDefault="000F5A91" w:rsidP="000F5A91">
                  <w:pPr>
                    <w:jc w:val="both"/>
                    <w:rPr>
                      <w:rFonts w:ascii="Times New Roman" w:hAnsi="Times New Roman"/>
                      <w:sz w:val="24"/>
                      <w:szCs w:val="24"/>
                    </w:rPr>
                  </w:pPr>
                  <w:r w:rsidRPr="00AE659F">
                    <w:rPr>
                      <w:rFonts w:ascii="Times New Roman" w:hAnsi="Times New Roman"/>
                      <w:sz w:val="24"/>
                      <w:szCs w:val="24"/>
                    </w:rPr>
                    <w:t>2.1.1.</w:t>
                  </w:r>
                  <w:r w:rsidRPr="00AE659F">
                    <w:rPr>
                      <w:rFonts w:ascii="Times New Roman" w:hAnsi="Times New Roman"/>
                      <w:b/>
                      <w:sz w:val="24"/>
                      <w:szCs w:val="24"/>
                    </w:rPr>
                    <w:t>Найменування:</w:t>
                  </w:r>
                  <w:r w:rsidRPr="00AE659F">
                    <w:rPr>
                      <w:rFonts w:ascii="Times New Roman" w:hAnsi="Times New Roman"/>
                      <w:sz w:val="24"/>
                      <w:szCs w:val="24"/>
                    </w:rPr>
                    <w:t xml:space="preserve"> металопластикове вікно</w:t>
                  </w:r>
                </w:p>
                <w:p w14:paraId="20886D30" w14:textId="77777777" w:rsidR="000F5A91" w:rsidRPr="00AE659F" w:rsidRDefault="00E800BA" w:rsidP="000F5A91">
                  <w:pPr>
                    <w:ind w:firstLine="3434"/>
                    <w:rPr>
                      <w:rFonts w:ascii="Times New Roman" w:hAnsi="Times New Roman"/>
                      <w:sz w:val="24"/>
                      <w:szCs w:val="24"/>
                    </w:rPr>
                  </w:pPr>
                  <w:r>
                    <w:rPr>
                      <w:noProof/>
                      <w:lang w:val="ru-RU"/>
                    </w:rPr>
                    <w:pict w14:anchorId="14668E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75pt;height:231.75pt">
                        <v:imagedata r:id="rId6" o:title="вікно 1"/>
                      </v:shape>
                    </w:pict>
                  </w:r>
                </w:p>
                <w:p w14:paraId="2CD19DE9" w14:textId="77777777" w:rsidR="000F5A91" w:rsidRPr="00AE659F" w:rsidRDefault="000F5A91" w:rsidP="000F5A91">
                  <w:pPr>
                    <w:jc w:val="both"/>
                    <w:rPr>
                      <w:rFonts w:ascii="Times New Roman" w:hAnsi="Times New Roman"/>
                      <w:sz w:val="24"/>
                      <w:szCs w:val="24"/>
                    </w:rPr>
                  </w:pPr>
                  <w:r w:rsidRPr="00AE659F">
                    <w:rPr>
                      <w:rFonts w:ascii="Times New Roman" w:hAnsi="Times New Roman"/>
                      <w:sz w:val="24"/>
                      <w:szCs w:val="24"/>
                    </w:rPr>
                    <w:t xml:space="preserve">2.1.2.  </w:t>
                  </w:r>
                  <w:r w:rsidRPr="00AE659F">
                    <w:rPr>
                      <w:rFonts w:ascii="Times New Roman" w:hAnsi="Times New Roman"/>
                      <w:b/>
                      <w:sz w:val="24"/>
                      <w:szCs w:val="24"/>
                    </w:rPr>
                    <w:t xml:space="preserve">Розмір: </w:t>
                  </w:r>
                  <w:r w:rsidRPr="00AE659F">
                    <w:rPr>
                      <w:rFonts w:ascii="Times New Roman" w:hAnsi="Times New Roman"/>
                      <w:sz w:val="24"/>
                      <w:szCs w:val="24"/>
                    </w:rPr>
                    <w:t>висота 2150 мм., ширина 1130 мм. (горизонтальний імпост на висоті 1450 мм ділиться по світовому пройму на дві рівні частини).</w:t>
                  </w:r>
                </w:p>
                <w:p w14:paraId="00A3B476" w14:textId="77777777" w:rsidR="000F5A91" w:rsidRPr="00AE659F" w:rsidRDefault="000F5A91" w:rsidP="000F5A91">
                  <w:pPr>
                    <w:jc w:val="both"/>
                    <w:rPr>
                      <w:rFonts w:ascii="Times New Roman" w:hAnsi="Times New Roman"/>
                      <w:sz w:val="24"/>
                      <w:szCs w:val="24"/>
                    </w:rPr>
                  </w:pPr>
                  <w:r w:rsidRPr="00AE659F">
                    <w:rPr>
                      <w:rFonts w:ascii="Times New Roman" w:hAnsi="Times New Roman"/>
                      <w:sz w:val="24"/>
                      <w:szCs w:val="24"/>
                    </w:rPr>
                    <w:t xml:space="preserve">2.1.3. </w:t>
                  </w:r>
                  <w:r w:rsidRPr="00AE659F">
                    <w:rPr>
                      <w:rFonts w:ascii="Times New Roman" w:hAnsi="Times New Roman"/>
                      <w:b/>
                      <w:sz w:val="24"/>
                      <w:szCs w:val="24"/>
                    </w:rPr>
                    <w:t>Кількість:</w:t>
                  </w:r>
                  <w:r w:rsidRPr="00AE659F">
                    <w:rPr>
                      <w:rFonts w:ascii="Times New Roman" w:hAnsi="Times New Roman"/>
                      <w:sz w:val="24"/>
                      <w:szCs w:val="24"/>
                    </w:rPr>
                    <w:t xml:space="preserve"> 2 шт.</w:t>
                  </w:r>
                </w:p>
                <w:p w14:paraId="234ECAEA" w14:textId="77777777" w:rsidR="000F5A91" w:rsidRPr="000F5A91" w:rsidRDefault="000F5A91" w:rsidP="000F5A91">
                  <w:pPr>
                    <w:jc w:val="both"/>
                    <w:rPr>
                      <w:rFonts w:ascii="Times New Roman" w:hAnsi="Times New Roman"/>
                      <w:sz w:val="24"/>
                      <w:szCs w:val="24"/>
                    </w:rPr>
                  </w:pPr>
                  <w:r w:rsidRPr="000F5A91">
                    <w:rPr>
                      <w:rFonts w:ascii="Times New Roman" w:hAnsi="Times New Roman"/>
                      <w:sz w:val="24"/>
                      <w:szCs w:val="24"/>
                    </w:rPr>
                    <w:t>2</w:t>
                  </w:r>
                  <w:r w:rsidRPr="00AE659F">
                    <w:rPr>
                      <w:rFonts w:ascii="Times New Roman" w:hAnsi="Times New Roman"/>
                      <w:sz w:val="24"/>
                      <w:szCs w:val="24"/>
                    </w:rPr>
                    <w:t xml:space="preserve">.1.4. </w:t>
                  </w:r>
                  <w:r w:rsidRPr="00AE659F">
                    <w:rPr>
                      <w:rFonts w:ascii="Times New Roman" w:hAnsi="Times New Roman"/>
                      <w:b/>
                      <w:bCs/>
                      <w:sz w:val="24"/>
                      <w:szCs w:val="24"/>
                    </w:rPr>
                    <w:t xml:space="preserve">Склопакет: </w:t>
                  </w:r>
                  <w:r w:rsidRPr="00AE659F">
                    <w:rPr>
                      <w:rFonts w:ascii="Times New Roman" w:hAnsi="Times New Roman"/>
                      <w:sz w:val="24"/>
                      <w:szCs w:val="24"/>
                    </w:rPr>
                    <w:t>двокамерний з енергозберігаючим напиленням на склі, товщина не менше 32 мм., камери заповнені інертним газом (</w:t>
                  </w:r>
                  <w:proofErr w:type="spellStart"/>
                  <w:r w:rsidRPr="00AE659F">
                    <w:rPr>
                      <w:rFonts w:ascii="Times New Roman" w:hAnsi="Times New Roman"/>
                      <w:sz w:val="24"/>
                      <w:szCs w:val="24"/>
                    </w:rPr>
                    <w:t>Arg</w:t>
                  </w:r>
                  <w:proofErr w:type="spellEnd"/>
                  <w:r w:rsidRPr="000F5A91">
                    <w:rPr>
                      <w:rFonts w:ascii="Times New Roman" w:hAnsi="Times New Roman"/>
                      <w:sz w:val="24"/>
                      <w:szCs w:val="24"/>
                    </w:rPr>
                    <w:t>)</w:t>
                  </w:r>
                  <w:r w:rsidRPr="00AE659F">
                    <w:rPr>
                      <w:rFonts w:ascii="Times New Roman" w:hAnsi="Times New Roman"/>
                      <w:sz w:val="24"/>
                      <w:szCs w:val="24"/>
                    </w:rPr>
                    <w:t>.</w:t>
                  </w:r>
                </w:p>
                <w:p w14:paraId="20CB47C1" w14:textId="77777777" w:rsidR="000F5A91" w:rsidRPr="00AE659F" w:rsidRDefault="000F5A91" w:rsidP="000F5A91">
                  <w:pPr>
                    <w:jc w:val="both"/>
                    <w:rPr>
                      <w:rFonts w:ascii="Times New Roman" w:hAnsi="Times New Roman"/>
                      <w:sz w:val="24"/>
                      <w:szCs w:val="24"/>
                    </w:rPr>
                  </w:pPr>
                  <w:r w:rsidRPr="00AE659F">
                    <w:rPr>
                      <w:rFonts w:ascii="Times New Roman" w:hAnsi="Times New Roman"/>
                      <w:sz w:val="24"/>
                      <w:szCs w:val="24"/>
                    </w:rPr>
                    <w:t xml:space="preserve">2.1.5. </w:t>
                  </w:r>
                  <w:r w:rsidRPr="00AE659F">
                    <w:rPr>
                      <w:rFonts w:ascii="Times New Roman" w:hAnsi="Times New Roman"/>
                      <w:b/>
                      <w:bCs/>
                      <w:sz w:val="24"/>
                      <w:szCs w:val="24"/>
                    </w:rPr>
                    <w:t xml:space="preserve">ПВХ профіль: </w:t>
                  </w:r>
                  <w:r w:rsidRPr="00AE659F">
                    <w:rPr>
                      <w:rFonts w:ascii="Times New Roman" w:hAnsi="Times New Roman"/>
                      <w:sz w:val="24"/>
                      <w:szCs w:val="24"/>
                    </w:rPr>
                    <w:t>з камерами та сталевим оцинкованим каркасом всередині.</w:t>
                  </w:r>
                </w:p>
                <w:p w14:paraId="318C86CD" w14:textId="77777777" w:rsidR="000F5A91" w:rsidRPr="00AE659F" w:rsidRDefault="000F5A91" w:rsidP="000F5A91">
                  <w:pPr>
                    <w:jc w:val="both"/>
                    <w:rPr>
                      <w:rFonts w:ascii="Times New Roman" w:hAnsi="Times New Roman"/>
                      <w:sz w:val="24"/>
                      <w:szCs w:val="24"/>
                    </w:rPr>
                  </w:pPr>
                  <w:r w:rsidRPr="00AE659F">
                    <w:rPr>
                      <w:rFonts w:ascii="Times New Roman" w:hAnsi="Times New Roman"/>
                      <w:sz w:val="24"/>
                      <w:szCs w:val="24"/>
                    </w:rPr>
                    <w:t xml:space="preserve">2.1.6. </w:t>
                  </w:r>
                  <w:r w:rsidRPr="00AE659F">
                    <w:rPr>
                      <w:rFonts w:ascii="Times New Roman" w:hAnsi="Times New Roman"/>
                      <w:b/>
                      <w:sz w:val="24"/>
                      <w:szCs w:val="24"/>
                    </w:rPr>
                    <w:t>Колір профілю:</w:t>
                  </w:r>
                  <w:r w:rsidRPr="00AE659F">
                    <w:rPr>
                      <w:rFonts w:ascii="Times New Roman" w:hAnsi="Times New Roman"/>
                      <w:sz w:val="24"/>
                      <w:szCs w:val="24"/>
                    </w:rPr>
                    <w:t xml:space="preserve"> білого кольору.</w:t>
                  </w:r>
                </w:p>
                <w:p w14:paraId="771C33D5" w14:textId="77777777" w:rsidR="000F5A91" w:rsidRPr="00AE659F" w:rsidRDefault="000F5A91" w:rsidP="000F5A91">
                  <w:pPr>
                    <w:jc w:val="both"/>
                    <w:rPr>
                      <w:rFonts w:ascii="Times New Roman" w:hAnsi="Times New Roman"/>
                      <w:sz w:val="24"/>
                      <w:szCs w:val="24"/>
                    </w:rPr>
                  </w:pPr>
                  <w:r w:rsidRPr="00AE659F">
                    <w:rPr>
                      <w:rFonts w:ascii="Times New Roman" w:hAnsi="Times New Roman"/>
                      <w:sz w:val="24"/>
                      <w:szCs w:val="24"/>
                    </w:rPr>
                    <w:t xml:space="preserve">2.1.7. </w:t>
                  </w:r>
                  <w:r w:rsidRPr="00AE659F">
                    <w:rPr>
                      <w:rFonts w:ascii="Times New Roman" w:hAnsi="Times New Roman"/>
                      <w:b/>
                      <w:bCs/>
                      <w:sz w:val="24"/>
                      <w:szCs w:val="24"/>
                    </w:rPr>
                    <w:t>Коефіцієнт опору теплопередачі вікна:</w:t>
                  </w:r>
                  <w:r w:rsidRPr="00AE659F">
                    <w:rPr>
                      <w:rFonts w:ascii="Times New Roman" w:hAnsi="Times New Roman"/>
                      <w:sz w:val="24"/>
                      <w:szCs w:val="24"/>
                    </w:rPr>
                    <w:t xml:space="preserve"> не менше 0,9 м</w:t>
                  </w:r>
                  <w:r w:rsidRPr="00AE659F">
                    <w:rPr>
                      <w:rFonts w:ascii="Times New Roman" w:hAnsi="Times New Roman"/>
                      <w:sz w:val="24"/>
                      <w:szCs w:val="24"/>
                      <w:vertAlign w:val="superscript"/>
                    </w:rPr>
                    <w:t>2</w:t>
                  </w:r>
                  <w:r w:rsidRPr="00AE659F">
                    <w:rPr>
                      <w:rFonts w:ascii="Times New Roman" w:hAnsi="Times New Roman"/>
                      <w:sz w:val="24"/>
                      <w:szCs w:val="24"/>
                    </w:rPr>
                    <w:t>*К/Вт.</w:t>
                  </w:r>
                </w:p>
                <w:p w14:paraId="0FFD7445" w14:textId="77777777" w:rsidR="000F5A91" w:rsidRPr="00AE659F" w:rsidRDefault="000F5A91" w:rsidP="000F5A91">
                  <w:pPr>
                    <w:spacing w:after="0"/>
                    <w:jc w:val="both"/>
                    <w:rPr>
                      <w:rFonts w:ascii="Times New Roman" w:hAnsi="Times New Roman"/>
                      <w:sz w:val="24"/>
                      <w:szCs w:val="24"/>
                    </w:rPr>
                  </w:pPr>
                  <w:r w:rsidRPr="00AE659F">
                    <w:rPr>
                      <w:rFonts w:ascii="Times New Roman" w:hAnsi="Times New Roman"/>
                      <w:sz w:val="24"/>
                      <w:szCs w:val="24"/>
                    </w:rPr>
                    <w:t>2.1.8.</w:t>
                  </w:r>
                  <w:r w:rsidRPr="00AE659F">
                    <w:rPr>
                      <w:rFonts w:ascii="Times New Roman" w:hAnsi="Times New Roman"/>
                      <w:b/>
                      <w:sz w:val="24"/>
                    </w:rPr>
                    <w:t xml:space="preserve">Технічний </w:t>
                  </w:r>
                  <w:r w:rsidRPr="00AE659F">
                    <w:rPr>
                      <w:rFonts w:ascii="Times New Roman" w:hAnsi="Times New Roman"/>
                      <w:b/>
                      <w:sz w:val="24"/>
                      <w:szCs w:val="24"/>
                    </w:rPr>
                    <w:t>опис: в</w:t>
                  </w:r>
                  <w:r w:rsidRPr="00AE659F">
                    <w:rPr>
                      <w:rFonts w:ascii="Times New Roman" w:hAnsi="Times New Roman"/>
                      <w:sz w:val="24"/>
                      <w:szCs w:val="24"/>
                    </w:rPr>
                    <w:t xml:space="preserve">ікно двостулкове з фрамугою з ПВХ профілю не менше трьох камер та сталевим оцинкованим каркасом всередині товщиною не менше 1,5 мм, двокамерним енергозберігаючим склопакетом, </w:t>
                  </w:r>
                  <w:proofErr w:type="spellStart"/>
                  <w:r w:rsidRPr="00AE659F">
                    <w:rPr>
                      <w:rFonts w:ascii="Times New Roman" w:hAnsi="Times New Roman"/>
                      <w:sz w:val="24"/>
                      <w:szCs w:val="24"/>
                    </w:rPr>
                    <w:t>поворотно</w:t>
                  </w:r>
                  <w:proofErr w:type="spellEnd"/>
                  <w:r w:rsidRPr="00AE659F">
                    <w:rPr>
                      <w:rFonts w:ascii="Times New Roman" w:hAnsi="Times New Roman"/>
                      <w:sz w:val="24"/>
                      <w:szCs w:val="24"/>
                    </w:rPr>
                    <w:t xml:space="preserve">-відкидним механізмом, </w:t>
                  </w:r>
                  <w:proofErr w:type="spellStart"/>
                  <w:r w:rsidRPr="00AE659F">
                    <w:rPr>
                      <w:rFonts w:ascii="Times New Roman" w:hAnsi="Times New Roman"/>
                      <w:sz w:val="24"/>
                      <w:szCs w:val="24"/>
                    </w:rPr>
                    <w:t>створка</w:t>
                  </w:r>
                  <w:proofErr w:type="spellEnd"/>
                  <w:r w:rsidRPr="00AE659F">
                    <w:rPr>
                      <w:rFonts w:ascii="Times New Roman" w:hAnsi="Times New Roman"/>
                      <w:sz w:val="24"/>
                      <w:szCs w:val="24"/>
                    </w:rPr>
                    <w:t xml:space="preserve"> з права (ручка зліва), фурнітурою, комплектуючими, відливами (шириною 250 мм., довжиною 1700 мм.), підвіконником (шириною 600 мм., довжиною 1700 мм.). Склопакети вікна мають бути однакові на просвіт.</w:t>
                  </w:r>
                </w:p>
                <w:p w14:paraId="09623CEF" w14:textId="77777777" w:rsidR="000F5A91" w:rsidRPr="00AE659F" w:rsidRDefault="000F5A91" w:rsidP="000F5A91">
                  <w:pPr>
                    <w:spacing w:after="0"/>
                    <w:jc w:val="both"/>
                    <w:rPr>
                      <w:rFonts w:ascii="Times New Roman" w:hAnsi="Times New Roman"/>
                      <w:sz w:val="24"/>
                      <w:szCs w:val="24"/>
                    </w:rPr>
                  </w:pPr>
                </w:p>
                <w:p w14:paraId="18C84357" w14:textId="77777777" w:rsidR="000F5A91" w:rsidRPr="00AE659F" w:rsidRDefault="000F5A91" w:rsidP="000F5A91">
                  <w:pPr>
                    <w:pStyle w:val="a9"/>
                    <w:tabs>
                      <w:tab w:val="left" w:pos="2355"/>
                    </w:tabs>
                    <w:spacing w:after="0"/>
                    <w:rPr>
                      <w:rFonts w:ascii="Times New Roman" w:hAnsi="Times New Roman"/>
                      <w:sz w:val="24"/>
                      <w:szCs w:val="24"/>
                      <w:lang w:val="uk-UA"/>
                    </w:rPr>
                  </w:pPr>
                  <w:r w:rsidRPr="00AE659F">
                    <w:rPr>
                      <w:rFonts w:ascii="Times New Roman" w:hAnsi="Times New Roman"/>
                      <w:sz w:val="24"/>
                      <w:szCs w:val="24"/>
                      <w:lang w:val="uk-UA"/>
                    </w:rPr>
                    <w:t xml:space="preserve">2.2.1. </w:t>
                  </w:r>
                  <w:r w:rsidRPr="00AE659F">
                    <w:rPr>
                      <w:rFonts w:ascii="Times New Roman" w:hAnsi="Times New Roman"/>
                      <w:b/>
                      <w:sz w:val="24"/>
                      <w:szCs w:val="24"/>
                      <w:lang w:val="uk-UA"/>
                    </w:rPr>
                    <w:t>Найменування:</w:t>
                  </w:r>
                  <w:r w:rsidRPr="00AE659F">
                    <w:rPr>
                      <w:rFonts w:ascii="Times New Roman" w:hAnsi="Times New Roman"/>
                      <w:sz w:val="24"/>
                      <w:szCs w:val="24"/>
                      <w:lang w:val="uk-UA"/>
                    </w:rPr>
                    <w:t xml:space="preserve"> металопластикове вікно</w:t>
                  </w:r>
                </w:p>
                <w:p w14:paraId="55CC2204" w14:textId="77777777" w:rsidR="000F5A91" w:rsidRPr="00AE659F" w:rsidRDefault="00E800BA" w:rsidP="000F5A91">
                  <w:pPr>
                    <w:pStyle w:val="a9"/>
                    <w:tabs>
                      <w:tab w:val="left" w:pos="2355"/>
                    </w:tabs>
                    <w:spacing w:after="0"/>
                    <w:ind w:firstLine="3292"/>
                    <w:rPr>
                      <w:rFonts w:ascii="Arial" w:eastAsia="Arial" w:hAnsi="Arial" w:cs="Arial"/>
                      <w:b/>
                      <w:bCs/>
                      <w:i/>
                      <w:iCs/>
                      <w:sz w:val="20"/>
                      <w:szCs w:val="14"/>
                      <w:lang w:val="uk-UA"/>
                    </w:rPr>
                  </w:pPr>
                  <w:r>
                    <w:rPr>
                      <w:noProof/>
                      <w:lang w:val="ru-RU" w:eastAsia="ru-RU"/>
                    </w:rPr>
                    <w:lastRenderedPageBreak/>
                    <w:pict w14:anchorId="3D70A083">
                      <v:shape id="_x0000_i1026" type="#_x0000_t75" style="width:150pt;height:231.75pt">
                        <v:imagedata r:id="rId7" o:title="вікно 2"/>
                      </v:shape>
                    </w:pict>
                  </w:r>
                </w:p>
                <w:p w14:paraId="1341E340" w14:textId="77777777" w:rsidR="000F5A91" w:rsidRPr="00AE659F" w:rsidRDefault="000F5A91" w:rsidP="000F5A91">
                  <w:pPr>
                    <w:jc w:val="both"/>
                    <w:rPr>
                      <w:rFonts w:ascii="Times New Roman" w:hAnsi="Times New Roman"/>
                      <w:sz w:val="24"/>
                      <w:szCs w:val="24"/>
                    </w:rPr>
                  </w:pPr>
                  <w:r w:rsidRPr="00AE659F">
                    <w:rPr>
                      <w:rFonts w:ascii="Times New Roman" w:hAnsi="Times New Roman"/>
                      <w:sz w:val="24"/>
                      <w:szCs w:val="24"/>
                    </w:rPr>
                    <w:t xml:space="preserve">2.2.2.  </w:t>
                  </w:r>
                  <w:r w:rsidRPr="00AE659F">
                    <w:rPr>
                      <w:rFonts w:ascii="Times New Roman" w:hAnsi="Times New Roman"/>
                      <w:b/>
                      <w:sz w:val="24"/>
                      <w:szCs w:val="24"/>
                    </w:rPr>
                    <w:t xml:space="preserve">Розмір: </w:t>
                  </w:r>
                  <w:r w:rsidRPr="00AE659F">
                    <w:rPr>
                      <w:rFonts w:ascii="Times New Roman" w:hAnsi="Times New Roman"/>
                      <w:sz w:val="24"/>
                      <w:szCs w:val="24"/>
                    </w:rPr>
                    <w:t>висота 2150 мм., ширина 1130 мм. (горизонтальний імпост на висоті 1450 мм ділиться по світовому пройму на дві рівні частини).</w:t>
                  </w:r>
                </w:p>
                <w:p w14:paraId="61B7C206" w14:textId="77777777" w:rsidR="000F5A91" w:rsidRPr="00AE659F" w:rsidRDefault="000F5A91" w:rsidP="000F5A91">
                  <w:pPr>
                    <w:jc w:val="both"/>
                    <w:rPr>
                      <w:rFonts w:ascii="Times New Roman" w:hAnsi="Times New Roman"/>
                      <w:sz w:val="24"/>
                      <w:szCs w:val="24"/>
                    </w:rPr>
                  </w:pPr>
                  <w:r w:rsidRPr="00AE659F">
                    <w:rPr>
                      <w:rFonts w:ascii="Times New Roman" w:hAnsi="Times New Roman"/>
                      <w:sz w:val="24"/>
                      <w:szCs w:val="24"/>
                    </w:rPr>
                    <w:t xml:space="preserve">2.2.3. </w:t>
                  </w:r>
                  <w:r w:rsidRPr="00AE659F">
                    <w:rPr>
                      <w:rFonts w:ascii="Times New Roman" w:hAnsi="Times New Roman"/>
                      <w:b/>
                      <w:sz w:val="24"/>
                      <w:szCs w:val="24"/>
                    </w:rPr>
                    <w:t xml:space="preserve">Кількість: </w:t>
                  </w:r>
                  <w:r w:rsidRPr="00AE659F">
                    <w:rPr>
                      <w:rFonts w:ascii="Times New Roman" w:hAnsi="Times New Roman"/>
                      <w:sz w:val="24"/>
                      <w:szCs w:val="24"/>
                    </w:rPr>
                    <w:t>2 шт.</w:t>
                  </w:r>
                </w:p>
                <w:p w14:paraId="619B4DB9" w14:textId="77777777" w:rsidR="000F5A91" w:rsidRPr="00AE659F" w:rsidRDefault="000F5A91" w:rsidP="000F5A91">
                  <w:pPr>
                    <w:jc w:val="both"/>
                    <w:rPr>
                      <w:rFonts w:ascii="Times New Roman" w:hAnsi="Times New Roman"/>
                      <w:sz w:val="24"/>
                      <w:szCs w:val="24"/>
                    </w:rPr>
                  </w:pPr>
                  <w:r w:rsidRPr="00AE659F">
                    <w:rPr>
                      <w:rFonts w:ascii="Times New Roman" w:hAnsi="Times New Roman"/>
                      <w:sz w:val="24"/>
                      <w:szCs w:val="24"/>
                    </w:rPr>
                    <w:t xml:space="preserve">2.2.4. </w:t>
                  </w:r>
                  <w:r w:rsidRPr="00AE659F">
                    <w:rPr>
                      <w:rFonts w:ascii="Times New Roman" w:hAnsi="Times New Roman"/>
                      <w:b/>
                      <w:bCs/>
                      <w:sz w:val="24"/>
                      <w:szCs w:val="24"/>
                    </w:rPr>
                    <w:t xml:space="preserve">Склопакет: </w:t>
                  </w:r>
                  <w:r w:rsidRPr="00AE659F">
                    <w:rPr>
                      <w:rFonts w:ascii="Times New Roman" w:hAnsi="Times New Roman"/>
                      <w:sz w:val="24"/>
                      <w:szCs w:val="24"/>
                    </w:rPr>
                    <w:t>двокамерний з енергозберігаючим напиленням на склі, товщина не менше 32 мм., камери заповнені інертним газом (</w:t>
                  </w:r>
                  <w:proofErr w:type="spellStart"/>
                  <w:r w:rsidRPr="00AE659F">
                    <w:rPr>
                      <w:rFonts w:ascii="Times New Roman" w:hAnsi="Times New Roman"/>
                      <w:sz w:val="24"/>
                      <w:szCs w:val="24"/>
                    </w:rPr>
                    <w:t>Arg</w:t>
                  </w:r>
                  <w:proofErr w:type="spellEnd"/>
                  <w:r w:rsidRPr="000F5A91">
                    <w:rPr>
                      <w:rFonts w:ascii="Times New Roman" w:hAnsi="Times New Roman"/>
                      <w:sz w:val="24"/>
                      <w:szCs w:val="24"/>
                    </w:rPr>
                    <w:t>)</w:t>
                  </w:r>
                  <w:r w:rsidRPr="00AE659F">
                    <w:rPr>
                      <w:rFonts w:ascii="Times New Roman" w:hAnsi="Times New Roman"/>
                      <w:sz w:val="24"/>
                      <w:szCs w:val="24"/>
                    </w:rPr>
                    <w:t>.</w:t>
                  </w:r>
                </w:p>
                <w:p w14:paraId="1E01A17A" w14:textId="77777777" w:rsidR="000F5A91" w:rsidRPr="00AE659F" w:rsidRDefault="000F5A91" w:rsidP="000F5A91">
                  <w:pPr>
                    <w:jc w:val="both"/>
                    <w:rPr>
                      <w:rFonts w:ascii="Times New Roman" w:hAnsi="Times New Roman"/>
                      <w:sz w:val="24"/>
                      <w:szCs w:val="24"/>
                    </w:rPr>
                  </w:pPr>
                  <w:r w:rsidRPr="00AE659F">
                    <w:rPr>
                      <w:rFonts w:ascii="Times New Roman" w:hAnsi="Times New Roman"/>
                      <w:sz w:val="24"/>
                      <w:szCs w:val="24"/>
                    </w:rPr>
                    <w:t xml:space="preserve">2.2.5. </w:t>
                  </w:r>
                  <w:r w:rsidRPr="00AE659F">
                    <w:rPr>
                      <w:rFonts w:ascii="Times New Roman" w:hAnsi="Times New Roman"/>
                      <w:b/>
                      <w:bCs/>
                      <w:sz w:val="24"/>
                      <w:szCs w:val="24"/>
                    </w:rPr>
                    <w:t>ПВХ профіль:</w:t>
                  </w:r>
                  <w:r w:rsidRPr="00AE659F">
                    <w:rPr>
                      <w:rFonts w:ascii="Times New Roman" w:hAnsi="Times New Roman"/>
                      <w:sz w:val="24"/>
                      <w:szCs w:val="24"/>
                    </w:rPr>
                    <w:t xml:space="preserve"> з камерами</w:t>
                  </w:r>
                  <w:r w:rsidRPr="00AE659F">
                    <w:rPr>
                      <w:lang w:val="ru-RU"/>
                    </w:rPr>
                    <w:t xml:space="preserve"> </w:t>
                  </w:r>
                  <w:r w:rsidRPr="00AE659F">
                    <w:rPr>
                      <w:rFonts w:ascii="Times New Roman" w:hAnsi="Times New Roman"/>
                      <w:sz w:val="24"/>
                      <w:szCs w:val="24"/>
                    </w:rPr>
                    <w:t>та сталевим оцинкованим каркасом всередині.</w:t>
                  </w:r>
                </w:p>
                <w:p w14:paraId="3F9C950B" w14:textId="77777777" w:rsidR="000F5A91" w:rsidRPr="00AE659F" w:rsidRDefault="000F5A91" w:rsidP="000F5A91">
                  <w:pPr>
                    <w:jc w:val="both"/>
                    <w:rPr>
                      <w:rFonts w:ascii="Times New Roman" w:hAnsi="Times New Roman"/>
                      <w:sz w:val="24"/>
                      <w:szCs w:val="24"/>
                    </w:rPr>
                  </w:pPr>
                  <w:r w:rsidRPr="00AE659F">
                    <w:rPr>
                      <w:rFonts w:ascii="Times New Roman" w:hAnsi="Times New Roman"/>
                      <w:sz w:val="24"/>
                      <w:szCs w:val="24"/>
                    </w:rPr>
                    <w:t xml:space="preserve">2.2.6. </w:t>
                  </w:r>
                  <w:r w:rsidRPr="00AE659F">
                    <w:rPr>
                      <w:rFonts w:ascii="Times New Roman" w:hAnsi="Times New Roman"/>
                      <w:b/>
                      <w:sz w:val="24"/>
                      <w:szCs w:val="24"/>
                    </w:rPr>
                    <w:t>Колір профілю:</w:t>
                  </w:r>
                  <w:r w:rsidRPr="00AE659F">
                    <w:rPr>
                      <w:rFonts w:ascii="Times New Roman" w:hAnsi="Times New Roman"/>
                      <w:sz w:val="24"/>
                      <w:szCs w:val="24"/>
                    </w:rPr>
                    <w:t xml:space="preserve"> білого кольору.</w:t>
                  </w:r>
                </w:p>
                <w:p w14:paraId="750EAB06" w14:textId="77777777" w:rsidR="000F5A91" w:rsidRPr="00AE659F" w:rsidRDefault="000F5A91" w:rsidP="000F5A91">
                  <w:pPr>
                    <w:jc w:val="both"/>
                    <w:rPr>
                      <w:rFonts w:ascii="Times New Roman" w:hAnsi="Times New Roman"/>
                      <w:sz w:val="24"/>
                      <w:szCs w:val="24"/>
                    </w:rPr>
                  </w:pPr>
                  <w:r w:rsidRPr="00AE659F">
                    <w:rPr>
                      <w:rFonts w:ascii="Times New Roman" w:hAnsi="Times New Roman"/>
                      <w:sz w:val="24"/>
                      <w:szCs w:val="24"/>
                    </w:rPr>
                    <w:t xml:space="preserve">2.2.7. </w:t>
                  </w:r>
                  <w:r w:rsidRPr="00AE659F">
                    <w:rPr>
                      <w:rFonts w:ascii="Times New Roman" w:hAnsi="Times New Roman"/>
                      <w:b/>
                      <w:bCs/>
                      <w:sz w:val="24"/>
                      <w:szCs w:val="24"/>
                    </w:rPr>
                    <w:t>Коефіцієнт опору теплопередачі вікна:</w:t>
                  </w:r>
                  <w:r w:rsidRPr="00AE659F">
                    <w:rPr>
                      <w:rFonts w:ascii="Times New Roman" w:hAnsi="Times New Roman"/>
                      <w:sz w:val="24"/>
                      <w:szCs w:val="24"/>
                    </w:rPr>
                    <w:t xml:space="preserve"> не менше 0,9 м</w:t>
                  </w:r>
                  <w:r w:rsidRPr="00AE659F">
                    <w:rPr>
                      <w:rFonts w:ascii="Times New Roman" w:hAnsi="Times New Roman"/>
                      <w:sz w:val="24"/>
                      <w:szCs w:val="24"/>
                      <w:vertAlign w:val="superscript"/>
                    </w:rPr>
                    <w:t>2*</w:t>
                  </w:r>
                  <w:r w:rsidRPr="00AE659F">
                    <w:rPr>
                      <w:rFonts w:ascii="Times New Roman" w:hAnsi="Times New Roman"/>
                      <w:sz w:val="24"/>
                      <w:szCs w:val="24"/>
                    </w:rPr>
                    <w:t>К/Вт.</w:t>
                  </w:r>
                </w:p>
                <w:p w14:paraId="4EC3F1D3" w14:textId="77777777" w:rsidR="000F5A91" w:rsidRPr="00AE659F" w:rsidRDefault="000F5A91" w:rsidP="000F5A91">
                  <w:pPr>
                    <w:spacing w:after="0"/>
                    <w:jc w:val="both"/>
                    <w:rPr>
                      <w:rFonts w:ascii="Times New Roman" w:hAnsi="Times New Roman"/>
                      <w:sz w:val="24"/>
                      <w:szCs w:val="24"/>
                    </w:rPr>
                  </w:pPr>
                  <w:r w:rsidRPr="00AE659F">
                    <w:rPr>
                      <w:rFonts w:ascii="Times New Roman" w:hAnsi="Times New Roman"/>
                      <w:sz w:val="24"/>
                      <w:szCs w:val="24"/>
                    </w:rPr>
                    <w:t>2.2.8.</w:t>
                  </w:r>
                  <w:r w:rsidRPr="00AE659F">
                    <w:rPr>
                      <w:rFonts w:ascii="Times New Roman" w:hAnsi="Times New Roman"/>
                      <w:b/>
                      <w:sz w:val="24"/>
                    </w:rPr>
                    <w:t xml:space="preserve">Технічний </w:t>
                  </w:r>
                  <w:r w:rsidRPr="00AE659F">
                    <w:rPr>
                      <w:rFonts w:ascii="Times New Roman" w:hAnsi="Times New Roman"/>
                      <w:b/>
                      <w:bCs/>
                      <w:sz w:val="24"/>
                      <w:szCs w:val="24"/>
                    </w:rPr>
                    <w:t>опис:</w:t>
                  </w:r>
                  <w:r w:rsidRPr="00AE659F">
                    <w:rPr>
                      <w:rFonts w:ascii="Times New Roman" w:hAnsi="Times New Roman"/>
                      <w:sz w:val="24"/>
                      <w:szCs w:val="24"/>
                    </w:rPr>
                    <w:t xml:space="preserve"> </w:t>
                  </w:r>
                  <w:r w:rsidRPr="00AE659F">
                    <w:rPr>
                      <w:rFonts w:ascii="Times New Roman" w:hAnsi="Times New Roman"/>
                      <w:b/>
                      <w:sz w:val="24"/>
                      <w:szCs w:val="24"/>
                    </w:rPr>
                    <w:t>в</w:t>
                  </w:r>
                  <w:r w:rsidRPr="00AE659F">
                    <w:rPr>
                      <w:rFonts w:ascii="Times New Roman" w:hAnsi="Times New Roman"/>
                      <w:sz w:val="24"/>
                      <w:szCs w:val="24"/>
                    </w:rPr>
                    <w:t>ікно двостулкове з фрамугою з ПВХ профілю не менше трьох камер та сталевим оцинкованим каркасом всередині товщиною не менше 1,5 мм, двокамерним енергозберігаючим склопакетом, фурнітурою, комплектуючими, відливами (шириною 250 мм., довжиною 1700 мм.), підвіконником (шириною 600 мм., довжиною 1700 мм.). Склопакети вікна мають бути однакові на просвіт.</w:t>
                  </w:r>
                </w:p>
                <w:p w14:paraId="4E21142D" w14:textId="77777777" w:rsidR="000F5A91" w:rsidRPr="00AE659F" w:rsidRDefault="000F5A91" w:rsidP="000F5A91">
                  <w:pPr>
                    <w:spacing w:after="0"/>
                    <w:jc w:val="both"/>
                    <w:rPr>
                      <w:rFonts w:ascii="Times New Roman" w:hAnsi="Times New Roman"/>
                      <w:sz w:val="24"/>
                      <w:szCs w:val="24"/>
                    </w:rPr>
                  </w:pPr>
                </w:p>
                <w:p w14:paraId="660FEB18" w14:textId="77777777" w:rsidR="000F5A91" w:rsidRPr="00AE659F" w:rsidRDefault="000F5A91" w:rsidP="000F5A91">
                  <w:pPr>
                    <w:spacing w:after="0"/>
                    <w:jc w:val="both"/>
                    <w:rPr>
                      <w:rFonts w:ascii="Times New Roman" w:hAnsi="Times New Roman"/>
                      <w:sz w:val="24"/>
                      <w:szCs w:val="24"/>
                    </w:rPr>
                  </w:pPr>
                </w:p>
                <w:p w14:paraId="0BBAF561" w14:textId="77777777" w:rsidR="000F5A91" w:rsidRPr="00AE659F" w:rsidRDefault="000F5A91" w:rsidP="000F5A91">
                  <w:pPr>
                    <w:jc w:val="both"/>
                    <w:rPr>
                      <w:rFonts w:ascii="Times New Roman" w:hAnsi="Times New Roman"/>
                      <w:sz w:val="24"/>
                      <w:szCs w:val="24"/>
                    </w:rPr>
                  </w:pPr>
                  <w:r w:rsidRPr="00AE659F">
                    <w:rPr>
                      <w:rFonts w:ascii="Times New Roman" w:hAnsi="Times New Roman"/>
                      <w:sz w:val="24"/>
                      <w:szCs w:val="24"/>
                    </w:rPr>
                    <w:t>2.3.1.</w:t>
                  </w:r>
                  <w:r w:rsidRPr="00AE659F">
                    <w:rPr>
                      <w:rFonts w:ascii="Times New Roman" w:hAnsi="Times New Roman"/>
                      <w:b/>
                      <w:sz w:val="24"/>
                      <w:szCs w:val="24"/>
                    </w:rPr>
                    <w:t>Найменування:</w:t>
                  </w:r>
                  <w:r w:rsidRPr="00AE659F">
                    <w:rPr>
                      <w:rFonts w:ascii="Times New Roman" w:hAnsi="Times New Roman"/>
                      <w:sz w:val="24"/>
                      <w:szCs w:val="24"/>
                    </w:rPr>
                    <w:t xml:space="preserve"> металопластикове вікно</w:t>
                  </w:r>
                </w:p>
                <w:p w14:paraId="1E642ECE" w14:textId="77777777" w:rsidR="000F5A91" w:rsidRPr="00AE659F" w:rsidRDefault="00E800BA" w:rsidP="000F5A91">
                  <w:pPr>
                    <w:ind w:left="1875" w:firstLine="283"/>
                    <w:rPr>
                      <w:rFonts w:ascii="Times New Roman" w:hAnsi="Times New Roman"/>
                      <w:sz w:val="24"/>
                      <w:szCs w:val="24"/>
                    </w:rPr>
                  </w:pPr>
                  <w:r>
                    <w:rPr>
                      <w:noProof/>
                      <w:lang w:val="ru-RU"/>
                    </w:rPr>
                    <w:lastRenderedPageBreak/>
                    <w:pict w14:anchorId="24CA9ECD">
                      <v:shape id="_x0000_i1027" type="#_x0000_t75" style="width:168.75pt;height:231.75pt">
                        <v:imagedata r:id="rId8" o:title="вікно 3"/>
                      </v:shape>
                    </w:pict>
                  </w:r>
                </w:p>
                <w:p w14:paraId="046460E4" w14:textId="77777777" w:rsidR="000F5A91" w:rsidRPr="00AE659F" w:rsidRDefault="000F5A91" w:rsidP="000F5A91">
                  <w:pPr>
                    <w:jc w:val="both"/>
                    <w:rPr>
                      <w:rFonts w:ascii="Times New Roman" w:hAnsi="Times New Roman"/>
                      <w:sz w:val="24"/>
                      <w:szCs w:val="24"/>
                    </w:rPr>
                  </w:pPr>
                  <w:r w:rsidRPr="00AE659F">
                    <w:rPr>
                      <w:rFonts w:ascii="Times New Roman" w:hAnsi="Times New Roman"/>
                      <w:sz w:val="24"/>
                      <w:szCs w:val="24"/>
                    </w:rPr>
                    <w:t xml:space="preserve">2.3.2.  </w:t>
                  </w:r>
                  <w:r w:rsidRPr="00AE659F">
                    <w:rPr>
                      <w:rFonts w:ascii="Times New Roman" w:hAnsi="Times New Roman"/>
                      <w:b/>
                      <w:sz w:val="24"/>
                      <w:szCs w:val="24"/>
                    </w:rPr>
                    <w:t xml:space="preserve">Розмір: </w:t>
                  </w:r>
                  <w:r w:rsidRPr="00AE659F">
                    <w:rPr>
                      <w:rFonts w:ascii="Times New Roman" w:hAnsi="Times New Roman"/>
                      <w:sz w:val="24"/>
                      <w:szCs w:val="24"/>
                    </w:rPr>
                    <w:t>висота 2100 мм., ширина 1300 мм. (горизонтальний імпост на висоті 1350 мм ділиться по світовому пройму на дві рівні частини).</w:t>
                  </w:r>
                </w:p>
                <w:p w14:paraId="19E5CC51" w14:textId="77777777" w:rsidR="000F5A91" w:rsidRPr="00AE659F" w:rsidRDefault="000F5A91" w:rsidP="000F5A91">
                  <w:pPr>
                    <w:jc w:val="both"/>
                    <w:rPr>
                      <w:rFonts w:ascii="Times New Roman" w:hAnsi="Times New Roman"/>
                      <w:sz w:val="24"/>
                      <w:szCs w:val="24"/>
                    </w:rPr>
                  </w:pPr>
                  <w:r w:rsidRPr="00AE659F">
                    <w:rPr>
                      <w:rFonts w:ascii="Times New Roman" w:hAnsi="Times New Roman"/>
                      <w:sz w:val="24"/>
                      <w:szCs w:val="24"/>
                    </w:rPr>
                    <w:t xml:space="preserve">2.3.3. </w:t>
                  </w:r>
                  <w:r w:rsidRPr="00AE659F">
                    <w:rPr>
                      <w:rFonts w:ascii="Times New Roman" w:hAnsi="Times New Roman"/>
                      <w:b/>
                      <w:sz w:val="24"/>
                      <w:szCs w:val="24"/>
                    </w:rPr>
                    <w:t>Кількість:</w:t>
                  </w:r>
                  <w:r w:rsidRPr="00AE659F">
                    <w:rPr>
                      <w:rFonts w:ascii="Times New Roman" w:hAnsi="Times New Roman"/>
                      <w:sz w:val="24"/>
                      <w:szCs w:val="24"/>
                    </w:rPr>
                    <w:t xml:space="preserve"> 1 шт.</w:t>
                  </w:r>
                </w:p>
                <w:p w14:paraId="1FDC0FD3" w14:textId="77777777" w:rsidR="000F5A91" w:rsidRPr="00AE659F" w:rsidRDefault="000F5A91" w:rsidP="000F5A91">
                  <w:pPr>
                    <w:jc w:val="both"/>
                    <w:rPr>
                      <w:rFonts w:ascii="Times New Roman" w:hAnsi="Times New Roman"/>
                      <w:sz w:val="24"/>
                      <w:szCs w:val="24"/>
                    </w:rPr>
                  </w:pPr>
                  <w:r w:rsidRPr="00AE659F">
                    <w:rPr>
                      <w:rFonts w:ascii="Times New Roman" w:hAnsi="Times New Roman"/>
                      <w:sz w:val="24"/>
                      <w:szCs w:val="24"/>
                    </w:rPr>
                    <w:t xml:space="preserve">2.3.4. </w:t>
                  </w:r>
                  <w:r w:rsidRPr="00AE659F">
                    <w:rPr>
                      <w:rFonts w:ascii="Times New Roman" w:hAnsi="Times New Roman"/>
                      <w:b/>
                      <w:bCs/>
                      <w:sz w:val="24"/>
                      <w:szCs w:val="24"/>
                    </w:rPr>
                    <w:t xml:space="preserve">Склопакет: </w:t>
                  </w:r>
                  <w:r w:rsidRPr="00AE659F">
                    <w:rPr>
                      <w:rFonts w:ascii="Times New Roman" w:hAnsi="Times New Roman"/>
                      <w:sz w:val="24"/>
                      <w:szCs w:val="24"/>
                    </w:rPr>
                    <w:t>двокамерний з енергозберігаючим напиленням на склі, товщина не менше 32 мм., камери заповнені інертним газом (</w:t>
                  </w:r>
                  <w:proofErr w:type="spellStart"/>
                  <w:r w:rsidRPr="00AE659F">
                    <w:rPr>
                      <w:rFonts w:ascii="Times New Roman" w:hAnsi="Times New Roman"/>
                      <w:sz w:val="24"/>
                      <w:szCs w:val="24"/>
                    </w:rPr>
                    <w:t>Arg</w:t>
                  </w:r>
                  <w:proofErr w:type="spellEnd"/>
                  <w:r w:rsidRPr="00AE659F">
                    <w:rPr>
                      <w:rFonts w:ascii="Times New Roman" w:hAnsi="Times New Roman"/>
                      <w:sz w:val="24"/>
                      <w:szCs w:val="24"/>
                    </w:rPr>
                    <w:t>).</w:t>
                  </w:r>
                </w:p>
                <w:p w14:paraId="5857E7AB" w14:textId="77777777" w:rsidR="000F5A91" w:rsidRPr="00AE659F" w:rsidRDefault="000F5A91" w:rsidP="000F5A91">
                  <w:pPr>
                    <w:jc w:val="both"/>
                    <w:rPr>
                      <w:rFonts w:ascii="Times New Roman" w:hAnsi="Times New Roman"/>
                      <w:sz w:val="24"/>
                      <w:szCs w:val="24"/>
                    </w:rPr>
                  </w:pPr>
                  <w:r w:rsidRPr="00AE659F">
                    <w:rPr>
                      <w:rFonts w:ascii="Times New Roman" w:hAnsi="Times New Roman"/>
                      <w:sz w:val="24"/>
                      <w:szCs w:val="24"/>
                    </w:rPr>
                    <w:t xml:space="preserve">2.3.5. </w:t>
                  </w:r>
                  <w:r w:rsidRPr="00AE659F">
                    <w:rPr>
                      <w:rFonts w:ascii="Times New Roman" w:hAnsi="Times New Roman"/>
                      <w:b/>
                      <w:bCs/>
                      <w:sz w:val="24"/>
                      <w:szCs w:val="24"/>
                    </w:rPr>
                    <w:t xml:space="preserve">ПВХ профіль: </w:t>
                  </w:r>
                  <w:r w:rsidRPr="00AE659F">
                    <w:rPr>
                      <w:rFonts w:ascii="Times New Roman" w:hAnsi="Times New Roman"/>
                      <w:sz w:val="24"/>
                      <w:szCs w:val="24"/>
                    </w:rPr>
                    <w:t>з камерами та сталевим оцинкованим каркасом всередині.</w:t>
                  </w:r>
                </w:p>
                <w:p w14:paraId="3F5F790B" w14:textId="77777777" w:rsidR="000F5A91" w:rsidRPr="00AE659F" w:rsidRDefault="000F5A91" w:rsidP="000F5A91">
                  <w:pPr>
                    <w:jc w:val="both"/>
                    <w:rPr>
                      <w:rFonts w:ascii="Times New Roman" w:hAnsi="Times New Roman"/>
                      <w:sz w:val="24"/>
                      <w:szCs w:val="24"/>
                    </w:rPr>
                  </w:pPr>
                  <w:r w:rsidRPr="00AE659F">
                    <w:rPr>
                      <w:rFonts w:ascii="Times New Roman" w:hAnsi="Times New Roman"/>
                      <w:sz w:val="24"/>
                      <w:szCs w:val="24"/>
                    </w:rPr>
                    <w:t xml:space="preserve">2.3.6. </w:t>
                  </w:r>
                  <w:r w:rsidRPr="00AE659F">
                    <w:rPr>
                      <w:rFonts w:ascii="Times New Roman" w:hAnsi="Times New Roman"/>
                      <w:b/>
                      <w:sz w:val="24"/>
                      <w:szCs w:val="24"/>
                    </w:rPr>
                    <w:t>Колір профілю:</w:t>
                  </w:r>
                  <w:r w:rsidRPr="00AE659F">
                    <w:rPr>
                      <w:rFonts w:ascii="Times New Roman" w:hAnsi="Times New Roman"/>
                      <w:sz w:val="24"/>
                      <w:szCs w:val="24"/>
                    </w:rPr>
                    <w:t xml:space="preserve"> білого кольору.</w:t>
                  </w:r>
                </w:p>
                <w:p w14:paraId="4CB36061" w14:textId="77777777" w:rsidR="000F5A91" w:rsidRPr="00AE659F" w:rsidRDefault="000F5A91" w:rsidP="000F5A91">
                  <w:pPr>
                    <w:jc w:val="both"/>
                    <w:rPr>
                      <w:rFonts w:ascii="Times New Roman" w:hAnsi="Times New Roman"/>
                      <w:sz w:val="24"/>
                      <w:szCs w:val="24"/>
                    </w:rPr>
                  </w:pPr>
                  <w:r w:rsidRPr="00AE659F">
                    <w:rPr>
                      <w:rFonts w:ascii="Times New Roman" w:hAnsi="Times New Roman"/>
                      <w:sz w:val="24"/>
                      <w:szCs w:val="24"/>
                    </w:rPr>
                    <w:t xml:space="preserve">2.3.7. </w:t>
                  </w:r>
                  <w:r w:rsidRPr="00AE659F">
                    <w:rPr>
                      <w:rFonts w:ascii="Times New Roman" w:hAnsi="Times New Roman"/>
                      <w:b/>
                      <w:bCs/>
                      <w:sz w:val="24"/>
                      <w:szCs w:val="24"/>
                    </w:rPr>
                    <w:t>Коефіцієнт опору теплопередачі вікна:</w:t>
                  </w:r>
                  <w:r w:rsidRPr="00AE659F">
                    <w:rPr>
                      <w:rFonts w:ascii="Times New Roman" w:hAnsi="Times New Roman"/>
                      <w:sz w:val="24"/>
                      <w:szCs w:val="24"/>
                    </w:rPr>
                    <w:t xml:space="preserve"> не менше 0,9 м</w:t>
                  </w:r>
                  <w:r w:rsidRPr="00AE659F">
                    <w:rPr>
                      <w:rFonts w:ascii="Times New Roman" w:hAnsi="Times New Roman"/>
                      <w:sz w:val="24"/>
                      <w:szCs w:val="24"/>
                      <w:vertAlign w:val="superscript"/>
                    </w:rPr>
                    <w:t>2</w:t>
                  </w:r>
                  <w:r w:rsidRPr="00AE659F">
                    <w:rPr>
                      <w:rFonts w:ascii="Times New Roman" w:hAnsi="Times New Roman"/>
                      <w:sz w:val="24"/>
                      <w:szCs w:val="24"/>
                    </w:rPr>
                    <w:t>*К/Вт.</w:t>
                  </w:r>
                </w:p>
                <w:p w14:paraId="18854AB9" w14:textId="77777777" w:rsidR="000F5A91" w:rsidRPr="00AE659F" w:rsidRDefault="000F5A91" w:rsidP="000F5A91">
                  <w:pPr>
                    <w:spacing w:after="0"/>
                    <w:jc w:val="both"/>
                    <w:rPr>
                      <w:rFonts w:ascii="Times New Roman" w:hAnsi="Times New Roman"/>
                      <w:sz w:val="24"/>
                      <w:szCs w:val="24"/>
                    </w:rPr>
                  </w:pPr>
                  <w:r w:rsidRPr="00AE659F">
                    <w:rPr>
                      <w:rFonts w:ascii="Times New Roman" w:hAnsi="Times New Roman"/>
                      <w:sz w:val="24"/>
                      <w:szCs w:val="24"/>
                    </w:rPr>
                    <w:t>2.3.8.</w:t>
                  </w:r>
                  <w:r w:rsidRPr="00AE659F">
                    <w:rPr>
                      <w:rFonts w:ascii="Times New Roman" w:hAnsi="Times New Roman"/>
                      <w:b/>
                      <w:sz w:val="24"/>
                    </w:rPr>
                    <w:t xml:space="preserve">Технічний </w:t>
                  </w:r>
                  <w:r w:rsidRPr="00AE659F">
                    <w:rPr>
                      <w:rFonts w:ascii="Times New Roman" w:hAnsi="Times New Roman"/>
                      <w:b/>
                      <w:sz w:val="24"/>
                      <w:szCs w:val="24"/>
                    </w:rPr>
                    <w:t>опис: в</w:t>
                  </w:r>
                  <w:r w:rsidRPr="00AE659F">
                    <w:rPr>
                      <w:rFonts w:ascii="Times New Roman" w:hAnsi="Times New Roman"/>
                      <w:sz w:val="24"/>
                      <w:szCs w:val="24"/>
                    </w:rPr>
                    <w:t xml:space="preserve">ікно двостулкове з фрамугою з ПВХ профілю не менше трьох камер та сталевим оцинкованим каркасом всередині товщиною не менше 1,5 мм, двокамерним енергозберігаючим склопакетом, </w:t>
                  </w:r>
                  <w:proofErr w:type="spellStart"/>
                  <w:r w:rsidRPr="00AE659F">
                    <w:rPr>
                      <w:rFonts w:ascii="Times New Roman" w:hAnsi="Times New Roman"/>
                      <w:sz w:val="24"/>
                      <w:szCs w:val="24"/>
                    </w:rPr>
                    <w:t>поворотно</w:t>
                  </w:r>
                  <w:proofErr w:type="spellEnd"/>
                  <w:r w:rsidRPr="00AE659F">
                    <w:rPr>
                      <w:rFonts w:ascii="Times New Roman" w:hAnsi="Times New Roman"/>
                      <w:sz w:val="24"/>
                      <w:szCs w:val="24"/>
                    </w:rPr>
                    <w:t xml:space="preserve">-відкидним механізмом, </w:t>
                  </w:r>
                  <w:proofErr w:type="spellStart"/>
                  <w:r w:rsidRPr="00AE659F">
                    <w:rPr>
                      <w:rFonts w:ascii="Times New Roman" w:hAnsi="Times New Roman"/>
                      <w:sz w:val="24"/>
                      <w:szCs w:val="24"/>
                    </w:rPr>
                    <w:t>створка</w:t>
                  </w:r>
                  <w:proofErr w:type="spellEnd"/>
                  <w:r w:rsidRPr="00AE659F">
                    <w:rPr>
                      <w:rFonts w:ascii="Times New Roman" w:hAnsi="Times New Roman"/>
                      <w:sz w:val="24"/>
                      <w:szCs w:val="24"/>
                    </w:rPr>
                    <w:t xml:space="preserve"> з права (ручка зліва), фурнітурою, комплектуючими, відливами (шириною 250 мм., довжиною 1700 мм.), підвіконником (шириною 700 мм., довжиною 1700 мм.). Склопакети вікна мають бути однакові на просвіт.</w:t>
                  </w:r>
                </w:p>
                <w:p w14:paraId="4C905ABF" w14:textId="77777777" w:rsidR="000F5A91" w:rsidRPr="00AE659F" w:rsidRDefault="000F5A91" w:rsidP="000F5A91">
                  <w:pPr>
                    <w:spacing w:after="0"/>
                    <w:jc w:val="both"/>
                    <w:rPr>
                      <w:rFonts w:ascii="Times New Roman" w:hAnsi="Times New Roman"/>
                      <w:sz w:val="24"/>
                      <w:szCs w:val="24"/>
                    </w:rPr>
                  </w:pPr>
                </w:p>
                <w:p w14:paraId="58F62C6C" w14:textId="77777777" w:rsidR="000F5A91" w:rsidRPr="00AE659F" w:rsidRDefault="000F5A91" w:rsidP="000F5A91">
                  <w:pPr>
                    <w:spacing w:after="0"/>
                    <w:jc w:val="both"/>
                    <w:rPr>
                      <w:rFonts w:ascii="Times New Roman" w:hAnsi="Times New Roman"/>
                      <w:sz w:val="24"/>
                      <w:szCs w:val="24"/>
                    </w:rPr>
                  </w:pPr>
                </w:p>
                <w:p w14:paraId="77131FAB" w14:textId="77777777" w:rsidR="000F5A91" w:rsidRPr="00AE659F" w:rsidRDefault="000F5A91" w:rsidP="000F5A91">
                  <w:pPr>
                    <w:spacing w:after="0"/>
                    <w:jc w:val="both"/>
                    <w:rPr>
                      <w:rFonts w:ascii="Times New Roman" w:hAnsi="Times New Roman"/>
                      <w:sz w:val="24"/>
                      <w:szCs w:val="24"/>
                    </w:rPr>
                  </w:pPr>
                </w:p>
                <w:p w14:paraId="33B2EDAA" w14:textId="77777777" w:rsidR="000F5A91" w:rsidRPr="00AE659F" w:rsidRDefault="000F5A91" w:rsidP="000F5A91">
                  <w:pPr>
                    <w:spacing w:after="0"/>
                    <w:jc w:val="both"/>
                    <w:rPr>
                      <w:rFonts w:ascii="Times New Roman" w:hAnsi="Times New Roman"/>
                      <w:sz w:val="24"/>
                      <w:szCs w:val="24"/>
                    </w:rPr>
                  </w:pPr>
                </w:p>
                <w:p w14:paraId="7254670D" w14:textId="77777777" w:rsidR="000F5A91" w:rsidRPr="00AE659F" w:rsidRDefault="000F5A91" w:rsidP="000F5A91">
                  <w:pPr>
                    <w:spacing w:after="0"/>
                    <w:jc w:val="both"/>
                    <w:rPr>
                      <w:rFonts w:ascii="Times New Roman" w:hAnsi="Times New Roman"/>
                      <w:sz w:val="24"/>
                      <w:szCs w:val="24"/>
                    </w:rPr>
                  </w:pPr>
                </w:p>
                <w:p w14:paraId="2B0244D3" w14:textId="77777777" w:rsidR="000F5A91" w:rsidRPr="00AE659F" w:rsidRDefault="000F5A91" w:rsidP="000F5A91">
                  <w:pPr>
                    <w:spacing w:after="0"/>
                    <w:jc w:val="both"/>
                    <w:rPr>
                      <w:rFonts w:ascii="Times New Roman" w:hAnsi="Times New Roman"/>
                      <w:sz w:val="24"/>
                      <w:szCs w:val="24"/>
                    </w:rPr>
                  </w:pPr>
                </w:p>
                <w:p w14:paraId="11172A19" w14:textId="77777777" w:rsidR="000F5A91" w:rsidRPr="00AE659F" w:rsidRDefault="000F5A91" w:rsidP="000F5A91">
                  <w:pPr>
                    <w:spacing w:after="0"/>
                    <w:jc w:val="both"/>
                    <w:rPr>
                      <w:rFonts w:ascii="Times New Roman" w:hAnsi="Times New Roman"/>
                      <w:sz w:val="24"/>
                      <w:szCs w:val="24"/>
                    </w:rPr>
                  </w:pPr>
                </w:p>
                <w:p w14:paraId="40B6B396" w14:textId="77777777" w:rsidR="000F5A91" w:rsidRPr="00AE659F" w:rsidRDefault="000F5A91" w:rsidP="000F5A91">
                  <w:pPr>
                    <w:spacing w:after="0"/>
                    <w:jc w:val="both"/>
                    <w:rPr>
                      <w:rFonts w:ascii="Times New Roman" w:hAnsi="Times New Roman"/>
                      <w:sz w:val="24"/>
                      <w:szCs w:val="24"/>
                    </w:rPr>
                  </w:pPr>
                </w:p>
                <w:p w14:paraId="3C14454E" w14:textId="77777777" w:rsidR="000F5A91" w:rsidRPr="00AE659F" w:rsidRDefault="000F5A91" w:rsidP="000F5A91">
                  <w:pPr>
                    <w:spacing w:after="0"/>
                    <w:jc w:val="both"/>
                    <w:rPr>
                      <w:rFonts w:ascii="Times New Roman" w:hAnsi="Times New Roman"/>
                      <w:sz w:val="24"/>
                      <w:szCs w:val="24"/>
                    </w:rPr>
                  </w:pPr>
                </w:p>
                <w:p w14:paraId="70B38392" w14:textId="1D9BEF5F" w:rsidR="000F5A91" w:rsidRDefault="000F5A91" w:rsidP="000F5A91">
                  <w:pPr>
                    <w:spacing w:after="0"/>
                    <w:jc w:val="both"/>
                    <w:rPr>
                      <w:rFonts w:ascii="Times New Roman" w:hAnsi="Times New Roman"/>
                      <w:sz w:val="24"/>
                      <w:szCs w:val="24"/>
                    </w:rPr>
                  </w:pPr>
                </w:p>
                <w:p w14:paraId="023AC264" w14:textId="2340369E" w:rsidR="000F5A91" w:rsidRDefault="000F5A91" w:rsidP="000F5A91">
                  <w:pPr>
                    <w:spacing w:after="0"/>
                    <w:jc w:val="both"/>
                    <w:rPr>
                      <w:rFonts w:ascii="Times New Roman" w:hAnsi="Times New Roman"/>
                      <w:sz w:val="24"/>
                      <w:szCs w:val="24"/>
                    </w:rPr>
                  </w:pPr>
                </w:p>
                <w:p w14:paraId="717C1F65" w14:textId="41CD47EC" w:rsidR="000F5A91" w:rsidRDefault="000F5A91" w:rsidP="000F5A91">
                  <w:pPr>
                    <w:spacing w:after="0"/>
                    <w:jc w:val="both"/>
                    <w:rPr>
                      <w:rFonts w:ascii="Times New Roman" w:hAnsi="Times New Roman"/>
                      <w:sz w:val="24"/>
                      <w:szCs w:val="24"/>
                    </w:rPr>
                  </w:pPr>
                </w:p>
                <w:p w14:paraId="7B4D07AA" w14:textId="552C0A47" w:rsidR="000F5A91" w:rsidRDefault="000F5A91" w:rsidP="000F5A91">
                  <w:pPr>
                    <w:spacing w:after="0"/>
                    <w:jc w:val="both"/>
                    <w:rPr>
                      <w:rFonts w:ascii="Times New Roman" w:hAnsi="Times New Roman"/>
                      <w:sz w:val="24"/>
                      <w:szCs w:val="24"/>
                    </w:rPr>
                  </w:pPr>
                </w:p>
                <w:p w14:paraId="15933A02" w14:textId="4C252E00" w:rsidR="000F5A91" w:rsidRDefault="000F5A91" w:rsidP="000F5A91">
                  <w:pPr>
                    <w:spacing w:after="0"/>
                    <w:jc w:val="both"/>
                    <w:rPr>
                      <w:rFonts w:ascii="Times New Roman" w:hAnsi="Times New Roman"/>
                      <w:sz w:val="24"/>
                      <w:szCs w:val="24"/>
                    </w:rPr>
                  </w:pPr>
                </w:p>
                <w:p w14:paraId="49629695" w14:textId="77777777" w:rsidR="000F5A91" w:rsidRPr="00AE659F" w:rsidRDefault="000F5A91" w:rsidP="000F5A91">
                  <w:pPr>
                    <w:spacing w:after="0"/>
                    <w:jc w:val="both"/>
                    <w:rPr>
                      <w:rFonts w:ascii="Times New Roman" w:hAnsi="Times New Roman"/>
                      <w:sz w:val="24"/>
                      <w:szCs w:val="24"/>
                    </w:rPr>
                  </w:pPr>
                </w:p>
                <w:p w14:paraId="31CB67C2" w14:textId="77777777" w:rsidR="000F5A91" w:rsidRPr="00AE659F" w:rsidRDefault="000F5A91" w:rsidP="000F5A91">
                  <w:pPr>
                    <w:pStyle w:val="a9"/>
                    <w:tabs>
                      <w:tab w:val="left" w:pos="2355"/>
                    </w:tabs>
                    <w:spacing w:after="0"/>
                    <w:rPr>
                      <w:rFonts w:ascii="Arial" w:eastAsia="Arial" w:hAnsi="Arial" w:cs="Arial"/>
                      <w:b/>
                      <w:bCs/>
                      <w:i/>
                      <w:iCs/>
                      <w:sz w:val="20"/>
                      <w:szCs w:val="14"/>
                      <w:lang w:val="uk-UA"/>
                    </w:rPr>
                  </w:pPr>
                  <w:r w:rsidRPr="00AE659F">
                    <w:rPr>
                      <w:rFonts w:ascii="Times New Roman" w:hAnsi="Times New Roman"/>
                      <w:sz w:val="24"/>
                      <w:szCs w:val="24"/>
                      <w:lang w:val="uk-UA"/>
                    </w:rPr>
                    <w:lastRenderedPageBreak/>
                    <w:t xml:space="preserve">2.4.1. </w:t>
                  </w:r>
                  <w:r w:rsidRPr="00AE659F">
                    <w:rPr>
                      <w:rFonts w:ascii="Times New Roman" w:hAnsi="Times New Roman"/>
                      <w:b/>
                      <w:sz w:val="24"/>
                      <w:szCs w:val="24"/>
                      <w:lang w:val="uk-UA"/>
                    </w:rPr>
                    <w:t>Найменування:</w:t>
                  </w:r>
                  <w:r w:rsidRPr="00AE659F">
                    <w:rPr>
                      <w:rFonts w:ascii="Times New Roman" w:hAnsi="Times New Roman"/>
                      <w:sz w:val="24"/>
                      <w:szCs w:val="24"/>
                      <w:lang w:val="uk-UA"/>
                    </w:rPr>
                    <w:t xml:space="preserve"> металопластикове вікно</w:t>
                  </w:r>
                </w:p>
                <w:p w14:paraId="635850B8" w14:textId="77777777" w:rsidR="000F5A91" w:rsidRPr="00AE659F" w:rsidRDefault="00E800BA" w:rsidP="000F5A91">
                  <w:pPr>
                    <w:jc w:val="center"/>
                    <w:rPr>
                      <w:rFonts w:ascii="Times New Roman" w:hAnsi="Times New Roman"/>
                      <w:sz w:val="24"/>
                      <w:szCs w:val="24"/>
                    </w:rPr>
                  </w:pPr>
                  <w:r>
                    <w:rPr>
                      <w:noProof/>
                      <w:lang w:val="ru-RU"/>
                    </w:rPr>
                    <w:pict w14:anchorId="0C3AF6D1">
                      <v:shape id="_x0000_i1028" type="#_x0000_t75" style="width:172.5pt;height:231.75pt">
                        <v:imagedata r:id="rId9" o:title="вікно 4"/>
                      </v:shape>
                    </w:pict>
                  </w:r>
                </w:p>
                <w:p w14:paraId="4E1D9B7A" w14:textId="77777777" w:rsidR="000F5A91" w:rsidRPr="00AE659F" w:rsidRDefault="000F5A91" w:rsidP="000F5A91">
                  <w:pPr>
                    <w:jc w:val="both"/>
                    <w:rPr>
                      <w:rFonts w:ascii="Times New Roman" w:hAnsi="Times New Roman"/>
                      <w:sz w:val="24"/>
                      <w:szCs w:val="24"/>
                    </w:rPr>
                  </w:pPr>
                  <w:r w:rsidRPr="00AE659F">
                    <w:rPr>
                      <w:rFonts w:ascii="Times New Roman" w:hAnsi="Times New Roman"/>
                      <w:sz w:val="24"/>
                      <w:szCs w:val="24"/>
                    </w:rPr>
                    <w:t xml:space="preserve">2.4.2.  </w:t>
                  </w:r>
                  <w:r w:rsidRPr="00AE659F">
                    <w:rPr>
                      <w:rFonts w:ascii="Times New Roman" w:hAnsi="Times New Roman"/>
                      <w:b/>
                      <w:sz w:val="24"/>
                      <w:szCs w:val="24"/>
                    </w:rPr>
                    <w:t xml:space="preserve">Розмір: </w:t>
                  </w:r>
                  <w:r w:rsidRPr="00AE659F">
                    <w:rPr>
                      <w:rFonts w:ascii="Times New Roman" w:hAnsi="Times New Roman"/>
                      <w:sz w:val="24"/>
                      <w:szCs w:val="24"/>
                    </w:rPr>
                    <w:t>висота 2100 мм., ширина 1300 мм. (горизонтальний імпост на висоті 1350 мм ділиться по світовому пройму на дві рівні частини).</w:t>
                  </w:r>
                </w:p>
                <w:p w14:paraId="60E28217" w14:textId="77777777" w:rsidR="000F5A91" w:rsidRPr="00AE659F" w:rsidRDefault="000F5A91" w:rsidP="000F5A91">
                  <w:pPr>
                    <w:jc w:val="both"/>
                    <w:rPr>
                      <w:rFonts w:ascii="Times New Roman" w:hAnsi="Times New Roman"/>
                      <w:sz w:val="24"/>
                      <w:szCs w:val="24"/>
                    </w:rPr>
                  </w:pPr>
                  <w:r w:rsidRPr="00AE659F">
                    <w:rPr>
                      <w:rFonts w:ascii="Times New Roman" w:hAnsi="Times New Roman"/>
                      <w:sz w:val="24"/>
                      <w:szCs w:val="24"/>
                    </w:rPr>
                    <w:t xml:space="preserve">2.4.3. </w:t>
                  </w:r>
                  <w:r w:rsidRPr="00AE659F">
                    <w:rPr>
                      <w:rFonts w:ascii="Times New Roman" w:hAnsi="Times New Roman"/>
                      <w:b/>
                      <w:sz w:val="24"/>
                      <w:szCs w:val="24"/>
                    </w:rPr>
                    <w:t xml:space="preserve">Кількість: </w:t>
                  </w:r>
                  <w:r w:rsidRPr="00AE659F">
                    <w:rPr>
                      <w:rFonts w:ascii="Times New Roman" w:hAnsi="Times New Roman"/>
                      <w:sz w:val="24"/>
                      <w:szCs w:val="24"/>
                    </w:rPr>
                    <w:t>1 шт.</w:t>
                  </w:r>
                </w:p>
                <w:p w14:paraId="6CA5A656" w14:textId="77777777" w:rsidR="000F5A91" w:rsidRPr="00AE659F" w:rsidRDefault="000F5A91" w:rsidP="000F5A91">
                  <w:pPr>
                    <w:jc w:val="both"/>
                    <w:rPr>
                      <w:rFonts w:ascii="Times New Roman" w:hAnsi="Times New Roman"/>
                      <w:sz w:val="24"/>
                      <w:szCs w:val="24"/>
                    </w:rPr>
                  </w:pPr>
                  <w:r w:rsidRPr="00AE659F">
                    <w:rPr>
                      <w:rFonts w:ascii="Times New Roman" w:hAnsi="Times New Roman"/>
                      <w:sz w:val="24"/>
                      <w:szCs w:val="24"/>
                    </w:rPr>
                    <w:t xml:space="preserve">2.4.4. </w:t>
                  </w:r>
                  <w:r w:rsidRPr="00AE659F">
                    <w:rPr>
                      <w:rFonts w:ascii="Times New Roman" w:hAnsi="Times New Roman"/>
                      <w:b/>
                      <w:bCs/>
                      <w:sz w:val="24"/>
                      <w:szCs w:val="24"/>
                    </w:rPr>
                    <w:t xml:space="preserve">Склопакет: </w:t>
                  </w:r>
                  <w:r w:rsidRPr="00AE659F">
                    <w:rPr>
                      <w:rFonts w:ascii="Times New Roman" w:hAnsi="Times New Roman"/>
                      <w:sz w:val="24"/>
                      <w:szCs w:val="24"/>
                    </w:rPr>
                    <w:t>двокамерний з енергозберігаючим напиленням на склі, товщина не менше 32 мм., камери заповнені інертним газом (</w:t>
                  </w:r>
                  <w:proofErr w:type="spellStart"/>
                  <w:r w:rsidRPr="00AE659F">
                    <w:rPr>
                      <w:rFonts w:ascii="Times New Roman" w:hAnsi="Times New Roman"/>
                      <w:sz w:val="24"/>
                      <w:szCs w:val="24"/>
                    </w:rPr>
                    <w:t>Arg</w:t>
                  </w:r>
                  <w:proofErr w:type="spellEnd"/>
                  <w:r w:rsidRPr="00AE659F">
                    <w:rPr>
                      <w:rFonts w:ascii="Times New Roman" w:hAnsi="Times New Roman"/>
                      <w:sz w:val="24"/>
                      <w:szCs w:val="24"/>
                    </w:rPr>
                    <w:t>).</w:t>
                  </w:r>
                </w:p>
                <w:p w14:paraId="29EB265B" w14:textId="77777777" w:rsidR="000F5A91" w:rsidRPr="00AE659F" w:rsidRDefault="000F5A91" w:rsidP="000F5A91">
                  <w:pPr>
                    <w:jc w:val="both"/>
                    <w:rPr>
                      <w:rFonts w:ascii="Times New Roman" w:hAnsi="Times New Roman"/>
                      <w:sz w:val="24"/>
                      <w:szCs w:val="24"/>
                    </w:rPr>
                  </w:pPr>
                  <w:r w:rsidRPr="00AE659F">
                    <w:rPr>
                      <w:rFonts w:ascii="Times New Roman" w:hAnsi="Times New Roman"/>
                      <w:sz w:val="24"/>
                      <w:szCs w:val="24"/>
                    </w:rPr>
                    <w:t xml:space="preserve">2.4.5. </w:t>
                  </w:r>
                  <w:r w:rsidRPr="00AE659F">
                    <w:rPr>
                      <w:rFonts w:ascii="Times New Roman" w:hAnsi="Times New Roman"/>
                      <w:b/>
                      <w:bCs/>
                      <w:sz w:val="24"/>
                      <w:szCs w:val="24"/>
                    </w:rPr>
                    <w:t>ПВХ профіль:</w:t>
                  </w:r>
                  <w:r w:rsidRPr="00AE659F">
                    <w:rPr>
                      <w:rFonts w:ascii="Times New Roman" w:hAnsi="Times New Roman"/>
                      <w:sz w:val="24"/>
                      <w:szCs w:val="24"/>
                    </w:rPr>
                    <w:t xml:space="preserve"> з камерами</w:t>
                  </w:r>
                  <w:r w:rsidRPr="00AE659F">
                    <w:rPr>
                      <w:lang w:val="ru-RU"/>
                    </w:rPr>
                    <w:t xml:space="preserve"> </w:t>
                  </w:r>
                  <w:r w:rsidRPr="00AE659F">
                    <w:rPr>
                      <w:rFonts w:ascii="Times New Roman" w:hAnsi="Times New Roman"/>
                      <w:sz w:val="24"/>
                      <w:szCs w:val="24"/>
                    </w:rPr>
                    <w:t>та сталевим оцинкованим каркасом всередині.</w:t>
                  </w:r>
                </w:p>
                <w:p w14:paraId="3D2B474D" w14:textId="77777777" w:rsidR="000F5A91" w:rsidRPr="00AE659F" w:rsidRDefault="000F5A91" w:rsidP="000F5A91">
                  <w:pPr>
                    <w:jc w:val="both"/>
                    <w:rPr>
                      <w:rFonts w:ascii="Times New Roman" w:hAnsi="Times New Roman"/>
                      <w:sz w:val="24"/>
                      <w:szCs w:val="24"/>
                    </w:rPr>
                  </w:pPr>
                  <w:r w:rsidRPr="00AE659F">
                    <w:rPr>
                      <w:rFonts w:ascii="Times New Roman" w:hAnsi="Times New Roman"/>
                      <w:sz w:val="24"/>
                      <w:szCs w:val="24"/>
                    </w:rPr>
                    <w:t xml:space="preserve">2.4.6. </w:t>
                  </w:r>
                  <w:r w:rsidRPr="00AE659F">
                    <w:rPr>
                      <w:rFonts w:ascii="Times New Roman" w:hAnsi="Times New Roman"/>
                      <w:b/>
                      <w:sz w:val="24"/>
                      <w:szCs w:val="24"/>
                    </w:rPr>
                    <w:t>Колір профілю:</w:t>
                  </w:r>
                  <w:r w:rsidRPr="00AE659F">
                    <w:rPr>
                      <w:rFonts w:ascii="Times New Roman" w:hAnsi="Times New Roman"/>
                      <w:sz w:val="24"/>
                      <w:szCs w:val="24"/>
                    </w:rPr>
                    <w:t xml:space="preserve"> білого кольору.</w:t>
                  </w:r>
                </w:p>
                <w:p w14:paraId="405B316F" w14:textId="77777777" w:rsidR="000F5A91" w:rsidRPr="00AE659F" w:rsidRDefault="000F5A91" w:rsidP="000F5A91">
                  <w:pPr>
                    <w:jc w:val="both"/>
                    <w:rPr>
                      <w:rFonts w:ascii="Times New Roman" w:hAnsi="Times New Roman"/>
                      <w:sz w:val="24"/>
                      <w:szCs w:val="24"/>
                    </w:rPr>
                  </w:pPr>
                  <w:r w:rsidRPr="00AE659F">
                    <w:rPr>
                      <w:rFonts w:ascii="Times New Roman" w:hAnsi="Times New Roman"/>
                      <w:sz w:val="24"/>
                      <w:szCs w:val="24"/>
                    </w:rPr>
                    <w:t xml:space="preserve">2.4.7. </w:t>
                  </w:r>
                  <w:r w:rsidRPr="00AE659F">
                    <w:rPr>
                      <w:rFonts w:ascii="Times New Roman" w:hAnsi="Times New Roman"/>
                      <w:b/>
                      <w:bCs/>
                      <w:sz w:val="24"/>
                      <w:szCs w:val="24"/>
                    </w:rPr>
                    <w:t>Коефіцієнт опору теплопередачі вікна:</w:t>
                  </w:r>
                  <w:r w:rsidRPr="00AE659F">
                    <w:rPr>
                      <w:rFonts w:ascii="Times New Roman" w:hAnsi="Times New Roman"/>
                      <w:sz w:val="24"/>
                      <w:szCs w:val="24"/>
                    </w:rPr>
                    <w:t xml:space="preserve"> не менше 0,9 м</w:t>
                  </w:r>
                  <w:r w:rsidRPr="00AE659F">
                    <w:rPr>
                      <w:rFonts w:ascii="Times New Roman" w:hAnsi="Times New Roman"/>
                      <w:sz w:val="24"/>
                      <w:szCs w:val="24"/>
                      <w:vertAlign w:val="superscript"/>
                    </w:rPr>
                    <w:t>2*</w:t>
                  </w:r>
                  <w:r w:rsidRPr="00AE659F">
                    <w:rPr>
                      <w:rFonts w:ascii="Times New Roman" w:hAnsi="Times New Roman"/>
                      <w:sz w:val="24"/>
                      <w:szCs w:val="24"/>
                    </w:rPr>
                    <w:t>К/Вт.</w:t>
                  </w:r>
                </w:p>
                <w:p w14:paraId="05844EB6" w14:textId="77777777" w:rsidR="000F5A91" w:rsidRPr="00AE659F" w:rsidRDefault="000F5A91" w:rsidP="000F5A91">
                  <w:pPr>
                    <w:spacing w:after="0"/>
                    <w:jc w:val="both"/>
                    <w:rPr>
                      <w:rFonts w:ascii="Times New Roman" w:hAnsi="Times New Roman"/>
                      <w:sz w:val="24"/>
                      <w:szCs w:val="24"/>
                    </w:rPr>
                  </w:pPr>
                  <w:r w:rsidRPr="00AE659F">
                    <w:rPr>
                      <w:rFonts w:ascii="Times New Roman" w:hAnsi="Times New Roman"/>
                      <w:sz w:val="24"/>
                      <w:szCs w:val="24"/>
                    </w:rPr>
                    <w:t>2.4.8.</w:t>
                  </w:r>
                  <w:r w:rsidRPr="00AE659F">
                    <w:rPr>
                      <w:rFonts w:ascii="Times New Roman" w:hAnsi="Times New Roman"/>
                      <w:b/>
                      <w:sz w:val="24"/>
                    </w:rPr>
                    <w:t xml:space="preserve">Технічний </w:t>
                  </w:r>
                  <w:r w:rsidRPr="00AE659F">
                    <w:rPr>
                      <w:rFonts w:ascii="Times New Roman" w:hAnsi="Times New Roman"/>
                      <w:b/>
                      <w:bCs/>
                      <w:sz w:val="24"/>
                      <w:szCs w:val="24"/>
                    </w:rPr>
                    <w:t>опис:</w:t>
                  </w:r>
                  <w:r w:rsidRPr="00AE659F">
                    <w:rPr>
                      <w:rFonts w:ascii="Times New Roman" w:hAnsi="Times New Roman"/>
                      <w:sz w:val="24"/>
                      <w:szCs w:val="24"/>
                    </w:rPr>
                    <w:t xml:space="preserve"> </w:t>
                  </w:r>
                  <w:r w:rsidRPr="00AE659F">
                    <w:rPr>
                      <w:rFonts w:ascii="Times New Roman" w:hAnsi="Times New Roman"/>
                      <w:b/>
                      <w:sz w:val="24"/>
                      <w:szCs w:val="24"/>
                    </w:rPr>
                    <w:t>в</w:t>
                  </w:r>
                  <w:r w:rsidRPr="00AE659F">
                    <w:rPr>
                      <w:rFonts w:ascii="Times New Roman" w:hAnsi="Times New Roman"/>
                      <w:sz w:val="24"/>
                      <w:szCs w:val="24"/>
                    </w:rPr>
                    <w:t>ікно двостулкове з фрамугою з ПВХ профілю не менше трьох камер та сталевим оцинкованим каркасом всередині товщиною не менше 1,5 мм, двокамерним енергозберігаючим склопакетом, фурнітурою, комплектуючими, відливами (шириною 250 мм., довжиною 1700 мм.), підвіконником (шириною 700 мм., довжиною 1700 мм.). Склопакети вікна мають бути однакові на просвіт.</w:t>
                  </w:r>
                </w:p>
                <w:p w14:paraId="3FCC585C" w14:textId="77777777" w:rsidR="000F5A91" w:rsidRPr="00AE659F" w:rsidRDefault="000F5A91" w:rsidP="000F5A91">
                  <w:pPr>
                    <w:spacing w:after="0"/>
                    <w:jc w:val="both"/>
                    <w:rPr>
                      <w:rFonts w:ascii="Times New Roman" w:hAnsi="Times New Roman"/>
                      <w:sz w:val="24"/>
                      <w:szCs w:val="24"/>
                    </w:rPr>
                  </w:pPr>
                </w:p>
                <w:p w14:paraId="1D669CC3" w14:textId="77777777" w:rsidR="000F5A91" w:rsidRPr="00AE659F" w:rsidRDefault="000F5A91" w:rsidP="000F5A91">
                  <w:pPr>
                    <w:spacing w:after="0" w:line="240" w:lineRule="auto"/>
                    <w:jc w:val="both"/>
                    <w:rPr>
                      <w:rFonts w:ascii="Times New Roman" w:hAnsi="Times New Roman"/>
                      <w:sz w:val="24"/>
                      <w:szCs w:val="24"/>
                    </w:rPr>
                  </w:pPr>
                </w:p>
                <w:p w14:paraId="0498A86E" w14:textId="77777777" w:rsidR="000F5A91" w:rsidRPr="00AE659F" w:rsidRDefault="000F5A91" w:rsidP="000F5A91">
                  <w:pPr>
                    <w:spacing w:after="0" w:line="240" w:lineRule="auto"/>
                    <w:jc w:val="both"/>
                    <w:rPr>
                      <w:rFonts w:ascii="Times New Roman" w:hAnsi="Times New Roman"/>
                      <w:sz w:val="24"/>
                      <w:szCs w:val="24"/>
                    </w:rPr>
                  </w:pPr>
                </w:p>
                <w:p w14:paraId="6F82314A" w14:textId="77777777" w:rsidR="000F5A91" w:rsidRPr="00AE659F" w:rsidRDefault="000F5A91" w:rsidP="000F5A91">
                  <w:pPr>
                    <w:spacing w:after="0" w:line="240" w:lineRule="auto"/>
                    <w:jc w:val="both"/>
                    <w:rPr>
                      <w:rFonts w:ascii="Times New Roman" w:hAnsi="Times New Roman"/>
                      <w:sz w:val="24"/>
                      <w:szCs w:val="24"/>
                    </w:rPr>
                  </w:pPr>
                </w:p>
                <w:p w14:paraId="70A9DFF6" w14:textId="77777777" w:rsidR="000F5A91" w:rsidRPr="00AE659F" w:rsidRDefault="000F5A91" w:rsidP="000F5A91">
                  <w:pPr>
                    <w:spacing w:after="0" w:line="240" w:lineRule="auto"/>
                    <w:jc w:val="both"/>
                    <w:rPr>
                      <w:rFonts w:ascii="Times New Roman" w:hAnsi="Times New Roman"/>
                      <w:sz w:val="24"/>
                      <w:szCs w:val="24"/>
                    </w:rPr>
                  </w:pPr>
                </w:p>
                <w:p w14:paraId="4001D8C7" w14:textId="77777777" w:rsidR="000F5A91" w:rsidRPr="00AE659F" w:rsidRDefault="000F5A91" w:rsidP="000F5A91">
                  <w:pPr>
                    <w:spacing w:after="0" w:line="240" w:lineRule="auto"/>
                    <w:jc w:val="both"/>
                    <w:rPr>
                      <w:rFonts w:ascii="Times New Roman" w:hAnsi="Times New Roman"/>
                      <w:sz w:val="24"/>
                      <w:szCs w:val="24"/>
                    </w:rPr>
                  </w:pPr>
                </w:p>
                <w:p w14:paraId="21E6203D" w14:textId="77777777" w:rsidR="000F5A91" w:rsidRPr="00AE659F" w:rsidRDefault="000F5A91" w:rsidP="000F5A91">
                  <w:pPr>
                    <w:spacing w:after="0" w:line="240" w:lineRule="auto"/>
                    <w:jc w:val="both"/>
                    <w:rPr>
                      <w:rFonts w:ascii="Times New Roman" w:hAnsi="Times New Roman"/>
                      <w:sz w:val="24"/>
                      <w:szCs w:val="24"/>
                    </w:rPr>
                  </w:pPr>
                </w:p>
                <w:p w14:paraId="146F84C0" w14:textId="77777777" w:rsidR="000F5A91" w:rsidRPr="00AE659F" w:rsidRDefault="000F5A91" w:rsidP="000F5A91">
                  <w:pPr>
                    <w:spacing w:after="0" w:line="240" w:lineRule="auto"/>
                    <w:jc w:val="both"/>
                    <w:rPr>
                      <w:rFonts w:ascii="Times New Roman" w:hAnsi="Times New Roman"/>
                      <w:sz w:val="24"/>
                      <w:szCs w:val="24"/>
                    </w:rPr>
                  </w:pPr>
                </w:p>
                <w:p w14:paraId="15448342" w14:textId="77777777" w:rsidR="000F5A91" w:rsidRPr="00AE659F" w:rsidRDefault="000F5A91" w:rsidP="000F5A91">
                  <w:pPr>
                    <w:spacing w:after="0" w:line="240" w:lineRule="auto"/>
                    <w:jc w:val="both"/>
                    <w:rPr>
                      <w:rFonts w:ascii="Times New Roman" w:hAnsi="Times New Roman"/>
                      <w:sz w:val="24"/>
                      <w:szCs w:val="24"/>
                    </w:rPr>
                  </w:pPr>
                </w:p>
                <w:p w14:paraId="006C35B9" w14:textId="77777777" w:rsidR="000F5A91" w:rsidRPr="00AE659F" w:rsidRDefault="000F5A91" w:rsidP="000F5A91">
                  <w:pPr>
                    <w:spacing w:after="0" w:line="240" w:lineRule="auto"/>
                    <w:jc w:val="both"/>
                    <w:rPr>
                      <w:rFonts w:ascii="Times New Roman" w:hAnsi="Times New Roman"/>
                      <w:sz w:val="24"/>
                      <w:szCs w:val="24"/>
                    </w:rPr>
                  </w:pPr>
                </w:p>
                <w:p w14:paraId="5255BD44" w14:textId="77777777" w:rsidR="000F5A91" w:rsidRPr="00AE659F" w:rsidRDefault="000F5A91" w:rsidP="000F5A91">
                  <w:pPr>
                    <w:spacing w:after="0" w:line="240" w:lineRule="auto"/>
                    <w:jc w:val="both"/>
                    <w:rPr>
                      <w:rFonts w:ascii="Times New Roman" w:hAnsi="Times New Roman"/>
                      <w:sz w:val="24"/>
                      <w:szCs w:val="24"/>
                    </w:rPr>
                  </w:pPr>
                </w:p>
                <w:p w14:paraId="3E4AC959" w14:textId="6637B123" w:rsidR="000F5A91" w:rsidRDefault="000F5A91" w:rsidP="000F5A91">
                  <w:pPr>
                    <w:spacing w:after="0" w:line="240" w:lineRule="auto"/>
                    <w:jc w:val="both"/>
                    <w:rPr>
                      <w:rFonts w:ascii="Times New Roman" w:hAnsi="Times New Roman"/>
                      <w:sz w:val="24"/>
                      <w:szCs w:val="24"/>
                    </w:rPr>
                  </w:pPr>
                </w:p>
                <w:p w14:paraId="019371D9" w14:textId="1083350D" w:rsidR="000F5A91" w:rsidRDefault="000F5A91" w:rsidP="000F5A91">
                  <w:pPr>
                    <w:spacing w:after="0" w:line="240" w:lineRule="auto"/>
                    <w:jc w:val="both"/>
                    <w:rPr>
                      <w:rFonts w:ascii="Times New Roman" w:hAnsi="Times New Roman"/>
                      <w:sz w:val="24"/>
                      <w:szCs w:val="24"/>
                    </w:rPr>
                  </w:pPr>
                </w:p>
                <w:p w14:paraId="1496F570" w14:textId="7E529420" w:rsidR="000F5A91" w:rsidRDefault="000F5A91" w:rsidP="000F5A91">
                  <w:pPr>
                    <w:spacing w:after="0" w:line="240" w:lineRule="auto"/>
                    <w:jc w:val="both"/>
                    <w:rPr>
                      <w:rFonts w:ascii="Times New Roman" w:hAnsi="Times New Roman"/>
                      <w:sz w:val="24"/>
                      <w:szCs w:val="24"/>
                    </w:rPr>
                  </w:pPr>
                </w:p>
                <w:p w14:paraId="41098E4B" w14:textId="26A49C74" w:rsidR="000F5A91" w:rsidRDefault="000F5A91" w:rsidP="000F5A91">
                  <w:pPr>
                    <w:spacing w:after="0" w:line="240" w:lineRule="auto"/>
                    <w:jc w:val="both"/>
                    <w:rPr>
                      <w:rFonts w:ascii="Times New Roman" w:hAnsi="Times New Roman"/>
                      <w:sz w:val="24"/>
                      <w:szCs w:val="24"/>
                    </w:rPr>
                  </w:pPr>
                </w:p>
                <w:p w14:paraId="1412D361" w14:textId="77777777" w:rsidR="000F5A91" w:rsidRPr="00AE659F" w:rsidRDefault="000F5A91" w:rsidP="000F5A91">
                  <w:pPr>
                    <w:spacing w:after="0" w:line="240" w:lineRule="auto"/>
                    <w:jc w:val="both"/>
                    <w:rPr>
                      <w:rFonts w:ascii="Times New Roman" w:hAnsi="Times New Roman"/>
                      <w:sz w:val="24"/>
                      <w:szCs w:val="24"/>
                    </w:rPr>
                  </w:pPr>
                </w:p>
                <w:p w14:paraId="561B32FF" w14:textId="77777777" w:rsidR="000F5A91" w:rsidRPr="00AE659F" w:rsidRDefault="000F5A91" w:rsidP="000F5A91">
                  <w:pPr>
                    <w:pStyle w:val="a9"/>
                    <w:tabs>
                      <w:tab w:val="left" w:pos="2355"/>
                    </w:tabs>
                    <w:spacing w:after="0"/>
                    <w:rPr>
                      <w:rFonts w:ascii="Arial" w:eastAsia="Arial" w:hAnsi="Arial" w:cs="Arial"/>
                      <w:b/>
                      <w:bCs/>
                      <w:i/>
                      <w:iCs/>
                      <w:sz w:val="20"/>
                      <w:szCs w:val="14"/>
                      <w:lang w:val="uk-UA"/>
                    </w:rPr>
                  </w:pPr>
                  <w:r w:rsidRPr="00AE659F">
                    <w:rPr>
                      <w:rFonts w:ascii="Times New Roman" w:hAnsi="Times New Roman"/>
                      <w:sz w:val="24"/>
                      <w:szCs w:val="24"/>
                      <w:lang w:val="uk-UA"/>
                    </w:rPr>
                    <w:lastRenderedPageBreak/>
                    <w:t xml:space="preserve">2.5.1. </w:t>
                  </w:r>
                  <w:r w:rsidRPr="00AE659F">
                    <w:rPr>
                      <w:rFonts w:ascii="Times New Roman" w:hAnsi="Times New Roman"/>
                      <w:b/>
                      <w:sz w:val="24"/>
                      <w:szCs w:val="24"/>
                      <w:lang w:val="uk-UA"/>
                    </w:rPr>
                    <w:t>Найменування:</w:t>
                  </w:r>
                  <w:r w:rsidRPr="00AE659F">
                    <w:rPr>
                      <w:rFonts w:ascii="Times New Roman" w:hAnsi="Times New Roman"/>
                      <w:sz w:val="24"/>
                      <w:szCs w:val="24"/>
                      <w:lang w:val="uk-UA"/>
                    </w:rPr>
                    <w:t xml:space="preserve"> металопластикове вікно</w:t>
                  </w:r>
                </w:p>
                <w:p w14:paraId="6C804E67" w14:textId="77777777" w:rsidR="000F5A91" w:rsidRPr="00AE659F" w:rsidRDefault="00E800BA" w:rsidP="000F5A91">
                  <w:pPr>
                    <w:jc w:val="center"/>
                    <w:rPr>
                      <w:rFonts w:ascii="Times New Roman" w:hAnsi="Times New Roman"/>
                      <w:sz w:val="24"/>
                      <w:szCs w:val="24"/>
                    </w:rPr>
                  </w:pPr>
                  <w:r>
                    <w:rPr>
                      <w:noProof/>
                      <w:lang w:val="ru-RU"/>
                    </w:rPr>
                    <w:pict w14:anchorId="4D1B6952">
                      <v:shape id="_x0000_i1029" type="#_x0000_t75" style="width:231pt;height:231.75pt">
                        <v:imagedata r:id="rId10" o:title="вікно 5"/>
                      </v:shape>
                    </w:pict>
                  </w:r>
                </w:p>
                <w:p w14:paraId="114CC998" w14:textId="77777777" w:rsidR="000F5A91" w:rsidRPr="00AE659F" w:rsidRDefault="000F5A91" w:rsidP="000F5A91">
                  <w:pPr>
                    <w:jc w:val="both"/>
                    <w:rPr>
                      <w:rFonts w:ascii="Times New Roman" w:hAnsi="Times New Roman"/>
                      <w:sz w:val="24"/>
                      <w:szCs w:val="24"/>
                    </w:rPr>
                  </w:pPr>
                  <w:r w:rsidRPr="00AE659F">
                    <w:rPr>
                      <w:rFonts w:ascii="Times New Roman" w:hAnsi="Times New Roman"/>
                      <w:sz w:val="24"/>
                      <w:szCs w:val="24"/>
                    </w:rPr>
                    <w:t xml:space="preserve">2.5.2.  </w:t>
                  </w:r>
                  <w:r w:rsidRPr="00AE659F">
                    <w:rPr>
                      <w:rFonts w:ascii="Times New Roman" w:hAnsi="Times New Roman"/>
                      <w:b/>
                      <w:sz w:val="24"/>
                      <w:szCs w:val="24"/>
                    </w:rPr>
                    <w:t xml:space="preserve">Розмір: </w:t>
                  </w:r>
                  <w:r w:rsidRPr="00AE659F">
                    <w:rPr>
                      <w:rFonts w:ascii="Times New Roman" w:hAnsi="Times New Roman"/>
                      <w:sz w:val="24"/>
                      <w:szCs w:val="24"/>
                    </w:rPr>
                    <w:t>висота 1100 мм., ширина 2000 мм. (вертикальний імпост діле вікно на дві частини права 700 мм, ліва 1300 мм).</w:t>
                  </w:r>
                </w:p>
                <w:p w14:paraId="49DE8F94" w14:textId="77777777" w:rsidR="000F5A91" w:rsidRPr="00AE659F" w:rsidRDefault="000F5A91" w:rsidP="000F5A91">
                  <w:pPr>
                    <w:jc w:val="both"/>
                    <w:rPr>
                      <w:rFonts w:ascii="Times New Roman" w:hAnsi="Times New Roman"/>
                      <w:sz w:val="24"/>
                      <w:szCs w:val="24"/>
                    </w:rPr>
                  </w:pPr>
                  <w:r w:rsidRPr="00AE659F">
                    <w:rPr>
                      <w:rFonts w:ascii="Times New Roman" w:hAnsi="Times New Roman"/>
                      <w:sz w:val="24"/>
                      <w:szCs w:val="24"/>
                    </w:rPr>
                    <w:t xml:space="preserve">2.5.3. </w:t>
                  </w:r>
                  <w:r w:rsidRPr="00AE659F">
                    <w:rPr>
                      <w:rFonts w:ascii="Times New Roman" w:hAnsi="Times New Roman"/>
                      <w:b/>
                      <w:sz w:val="24"/>
                      <w:szCs w:val="24"/>
                    </w:rPr>
                    <w:t xml:space="preserve">Кількість: </w:t>
                  </w:r>
                  <w:r w:rsidRPr="00AE659F">
                    <w:rPr>
                      <w:rFonts w:ascii="Times New Roman" w:hAnsi="Times New Roman"/>
                      <w:sz w:val="24"/>
                      <w:szCs w:val="24"/>
                    </w:rPr>
                    <w:t>1 шт.</w:t>
                  </w:r>
                </w:p>
                <w:p w14:paraId="7A3705EA" w14:textId="77777777" w:rsidR="000F5A91" w:rsidRPr="00AE659F" w:rsidRDefault="000F5A91" w:rsidP="000F5A91">
                  <w:pPr>
                    <w:jc w:val="both"/>
                    <w:rPr>
                      <w:rFonts w:ascii="Times New Roman" w:hAnsi="Times New Roman"/>
                      <w:sz w:val="24"/>
                      <w:szCs w:val="24"/>
                    </w:rPr>
                  </w:pPr>
                  <w:r w:rsidRPr="00AE659F">
                    <w:rPr>
                      <w:rFonts w:ascii="Times New Roman" w:hAnsi="Times New Roman"/>
                      <w:sz w:val="24"/>
                      <w:szCs w:val="24"/>
                    </w:rPr>
                    <w:t xml:space="preserve">2.5.4. </w:t>
                  </w:r>
                  <w:r w:rsidRPr="00AE659F">
                    <w:rPr>
                      <w:rFonts w:ascii="Times New Roman" w:hAnsi="Times New Roman"/>
                      <w:b/>
                      <w:bCs/>
                      <w:sz w:val="24"/>
                      <w:szCs w:val="24"/>
                    </w:rPr>
                    <w:t xml:space="preserve">Склопакет: </w:t>
                  </w:r>
                  <w:r w:rsidRPr="00AE659F">
                    <w:rPr>
                      <w:rFonts w:ascii="Times New Roman" w:hAnsi="Times New Roman"/>
                      <w:sz w:val="24"/>
                      <w:szCs w:val="24"/>
                    </w:rPr>
                    <w:t>двокамерний з енергозберігаючим напиленням на склі, товщина не менше 32 мм., камери заповнені інертним газом (</w:t>
                  </w:r>
                  <w:proofErr w:type="spellStart"/>
                  <w:r w:rsidRPr="00AE659F">
                    <w:rPr>
                      <w:rFonts w:ascii="Times New Roman" w:hAnsi="Times New Roman"/>
                      <w:sz w:val="24"/>
                      <w:szCs w:val="24"/>
                    </w:rPr>
                    <w:t>Arg</w:t>
                  </w:r>
                  <w:proofErr w:type="spellEnd"/>
                  <w:r w:rsidRPr="00AE659F">
                    <w:rPr>
                      <w:rFonts w:ascii="Times New Roman" w:hAnsi="Times New Roman"/>
                      <w:sz w:val="24"/>
                      <w:szCs w:val="24"/>
                    </w:rPr>
                    <w:t>).</w:t>
                  </w:r>
                </w:p>
                <w:p w14:paraId="2BEAEA74" w14:textId="77777777" w:rsidR="000F5A91" w:rsidRPr="00AE659F" w:rsidRDefault="000F5A91" w:rsidP="000F5A91">
                  <w:pPr>
                    <w:jc w:val="both"/>
                    <w:rPr>
                      <w:rFonts w:ascii="Times New Roman" w:hAnsi="Times New Roman"/>
                      <w:sz w:val="24"/>
                      <w:szCs w:val="24"/>
                    </w:rPr>
                  </w:pPr>
                  <w:r w:rsidRPr="00AE659F">
                    <w:rPr>
                      <w:rFonts w:ascii="Times New Roman" w:hAnsi="Times New Roman"/>
                      <w:sz w:val="24"/>
                      <w:szCs w:val="24"/>
                    </w:rPr>
                    <w:t xml:space="preserve">2.5.5. </w:t>
                  </w:r>
                  <w:r w:rsidRPr="00AE659F">
                    <w:rPr>
                      <w:rFonts w:ascii="Times New Roman" w:hAnsi="Times New Roman"/>
                      <w:b/>
                      <w:bCs/>
                      <w:sz w:val="24"/>
                      <w:szCs w:val="24"/>
                    </w:rPr>
                    <w:t>ПВХ профіль:</w:t>
                  </w:r>
                  <w:r w:rsidRPr="00AE659F">
                    <w:rPr>
                      <w:rFonts w:ascii="Times New Roman" w:hAnsi="Times New Roman"/>
                      <w:sz w:val="24"/>
                      <w:szCs w:val="24"/>
                    </w:rPr>
                    <w:t xml:space="preserve"> з камерами</w:t>
                  </w:r>
                  <w:r w:rsidRPr="00AE659F">
                    <w:rPr>
                      <w:lang w:val="ru-RU"/>
                    </w:rPr>
                    <w:t xml:space="preserve"> </w:t>
                  </w:r>
                  <w:r w:rsidRPr="00AE659F">
                    <w:rPr>
                      <w:rFonts w:ascii="Times New Roman" w:hAnsi="Times New Roman"/>
                      <w:sz w:val="24"/>
                      <w:szCs w:val="24"/>
                    </w:rPr>
                    <w:t>та сталевим оцинкованим каркасом всередині.</w:t>
                  </w:r>
                </w:p>
                <w:p w14:paraId="6E313523" w14:textId="77777777" w:rsidR="000F5A91" w:rsidRPr="00AE659F" w:rsidRDefault="000F5A91" w:rsidP="000F5A91">
                  <w:pPr>
                    <w:jc w:val="both"/>
                    <w:rPr>
                      <w:rFonts w:ascii="Times New Roman" w:hAnsi="Times New Roman"/>
                      <w:sz w:val="24"/>
                      <w:szCs w:val="24"/>
                    </w:rPr>
                  </w:pPr>
                  <w:r w:rsidRPr="00AE659F">
                    <w:rPr>
                      <w:rFonts w:ascii="Times New Roman" w:hAnsi="Times New Roman"/>
                      <w:sz w:val="24"/>
                      <w:szCs w:val="24"/>
                    </w:rPr>
                    <w:t xml:space="preserve">2.5.6. </w:t>
                  </w:r>
                  <w:r w:rsidRPr="00AE659F">
                    <w:rPr>
                      <w:rFonts w:ascii="Times New Roman" w:hAnsi="Times New Roman"/>
                      <w:b/>
                      <w:sz w:val="24"/>
                      <w:szCs w:val="24"/>
                    </w:rPr>
                    <w:t>Колір профілю:</w:t>
                  </w:r>
                  <w:r w:rsidRPr="00AE659F">
                    <w:rPr>
                      <w:rFonts w:ascii="Times New Roman" w:hAnsi="Times New Roman"/>
                      <w:sz w:val="24"/>
                      <w:szCs w:val="24"/>
                    </w:rPr>
                    <w:t xml:space="preserve"> білого кольору.</w:t>
                  </w:r>
                </w:p>
                <w:p w14:paraId="70D0671D" w14:textId="77777777" w:rsidR="000F5A91" w:rsidRPr="00AE659F" w:rsidRDefault="000F5A91" w:rsidP="000F5A91">
                  <w:pPr>
                    <w:jc w:val="both"/>
                    <w:rPr>
                      <w:rFonts w:ascii="Times New Roman" w:hAnsi="Times New Roman"/>
                      <w:sz w:val="24"/>
                      <w:szCs w:val="24"/>
                    </w:rPr>
                  </w:pPr>
                  <w:r w:rsidRPr="00AE659F">
                    <w:rPr>
                      <w:rFonts w:ascii="Times New Roman" w:hAnsi="Times New Roman"/>
                      <w:sz w:val="24"/>
                      <w:szCs w:val="24"/>
                    </w:rPr>
                    <w:t xml:space="preserve">2.5.7. </w:t>
                  </w:r>
                  <w:r w:rsidRPr="00AE659F">
                    <w:rPr>
                      <w:rFonts w:ascii="Times New Roman" w:hAnsi="Times New Roman"/>
                      <w:b/>
                      <w:bCs/>
                      <w:sz w:val="24"/>
                      <w:szCs w:val="24"/>
                    </w:rPr>
                    <w:t>Коефіцієнт опору теплопередачі вікна:</w:t>
                  </w:r>
                  <w:r w:rsidRPr="00AE659F">
                    <w:rPr>
                      <w:rFonts w:ascii="Times New Roman" w:hAnsi="Times New Roman"/>
                      <w:sz w:val="24"/>
                      <w:szCs w:val="24"/>
                    </w:rPr>
                    <w:t xml:space="preserve"> не менше 0,9 м</w:t>
                  </w:r>
                  <w:r w:rsidRPr="00AE659F">
                    <w:rPr>
                      <w:rFonts w:ascii="Times New Roman" w:hAnsi="Times New Roman"/>
                      <w:sz w:val="24"/>
                      <w:szCs w:val="24"/>
                      <w:vertAlign w:val="superscript"/>
                    </w:rPr>
                    <w:t>2*</w:t>
                  </w:r>
                  <w:r w:rsidRPr="00AE659F">
                    <w:rPr>
                      <w:rFonts w:ascii="Times New Roman" w:hAnsi="Times New Roman"/>
                      <w:sz w:val="24"/>
                      <w:szCs w:val="24"/>
                    </w:rPr>
                    <w:t>К/Вт.</w:t>
                  </w:r>
                </w:p>
                <w:p w14:paraId="0610B6DB" w14:textId="77777777" w:rsidR="000F5A91" w:rsidRPr="00AE659F" w:rsidRDefault="000F5A91" w:rsidP="000F5A91">
                  <w:pPr>
                    <w:spacing w:after="0"/>
                    <w:jc w:val="both"/>
                    <w:rPr>
                      <w:rFonts w:ascii="Times New Roman" w:hAnsi="Times New Roman"/>
                      <w:sz w:val="24"/>
                      <w:szCs w:val="24"/>
                    </w:rPr>
                  </w:pPr>
                  <w:r w:rsidRPr="00AE659F">
                    <w:rPr>
                      <w:rFonts w:ascii="Times New Roman" w:hAnsi="Times New Roman"/>
                      <w:sz w:val="24"/>
                      <w:szCs w:val="24"/>
                    </w:rPr>
                    <w:t>2.5.8.</w:t>
                  </w:r>
                  <w:r w:rsidRPr="00AE659F">
                    <w:rPr>
                      <w:rFonts w:ascii="Times New Roman" w:hAnsi="Times New Roman"/>
                      <w:b/>
                      <w:sz w:val="24"/>
                    </w:rPr>
                    <w:t xml:space="preserve">Технічний </w:t>
                  </w:r>
                  <w:r w:rsidRPr="00AE659F">
                    <w:rPr>
                      <w:rFonts w:ascii="Times New Roman" w:hAnsi="Times New Roman"/>
                      <w:b/>
                      <w:bCs/>
                      <w:sz w:val="24"/>
                      <w:szCs w:val="24"/>
                    </w:rPr>
                    <w:t>опис:</w:t>
                  </w:r>
                  <w:r w:rsidRPr="00AE659F">
                    <w:rPr>
                      <w:rFonts w:ascii="Times New Roman" w:hAnsi="Times New Roman"/>
                      <w:sz w:val="24"/>
                      <w:szCs w:val="24"/>
                    </w:rPr>
                    <w:t xml:space="preserve"> </w:t>
                  </w:r>
                  <w:r w:rsidRPr="00AE659F">
                    <w:rPr>
                      <w:rFonts w:ascii="Times New Roman" w:hAnsi="Times New Roman"/>
                      <w:b/>
                      <w:sz w:val="24"/>
                      <w:szCs w:val="24"/>
                    </w:rPr>
                    <w:t>в</w:t>
                  </w:r>
                  <w:r w:rsidRPr="00AE659F">
                    <w:rPr>
                      <w:rFonts w:ascii="Times New Roman" w:hAnsi="Times New Roman"/>
                      <w:sz w:val="24"/>
                      <w:szCs w:val="24"/>
                    </w:rPr>
                    <w:t>ікно двостулкове з ПВХ профілю не менше трьох камер та сталевим оцинкованим каркасом всередині товщиною не менше 2 мм, двокамерним енергозберігаючим склопакетом, фурнітурою, комплектуючими, відливами (шириною 200 мм., довжиною 2100 мм.), підвіконником (шириною 200 мм., довжиною 2100 мм.). Склопакети вікна мають бути однакові на просвіт.</w:t>
                  </w:r>
                </w:p>
                <w:p w14:paraId="4A4391A7" w14:textId="77777777" w:rsidR="000F5A91" w:rsidRPr="00AE659F" w:rsidRDefault="000F5A91" w:rsidP="000F5A91">
                  <w:pPr>
                    <w:spacing w:after="0" w:line="240" w:lineRule="auto"/>
                    <w:jc w:val="both"/>
                    <w:rPr>
                      <w:rFonts w:ascii="Times New Roman" w:hAnsi="Times New Roman"/>
                      <w:sz w:val="24"/>
                      <w:szCs w:val="24"/>
                    </w:rPr>
                  </w:pPr>
                </w:p>
                <w:p w14:paraId="1D377FF3" w14:textId="77777777" w:rsidR="000F5A91" w:rsidRPr="00AE659F" w:rsidRDefault="000F5A91" w:rsidP="000F5A91">
                  <w:pPr>
                    <w:spacing w:after="0" w:line="240" w:lineRule="auto"/>
                    <w:jc w:val="both"/>
                    <w:rPr>
                      <w:rFonts w:ascii="Times New Roman" w:hAnsi="Times New Roman"/>
                      <w:sz w:val="24"/>
                      <w:szCs w:val="24"/>
                    </w:rPr>
                  </w:pPr>
                </w:p>
                <w:p w14:paraId="75343D4E" w14:textId="77777777" w:rsidR="000F5A91" w:rsidRPr="00AE659F" w:rsidRDefault="000F5A91" w:rsidP="000F5A91">
                  <w:pPr>
                    <w:spacing w:after="0" w:line="240" w:lineRule="auto"/>
                    <w:jc w:val="both"/>
                    <w:rPr>
                      <w:rFonts w:ascii="Times New Roman" w:hAnsi="Times New Roman"/>
                      <w:sz w:val="24"/>
                      <w:szCs w:val="24"/>
                    </w:rPr>
                  </w:pPr>
                </w:p>
                <w:p w14:paraId="7020C3BB" w14:textId="77777777" w:rsidR="000F5A91" w:rsidRPr="00AE659F" w:rsidRDefault="000F5A91" w:rsidP="000F5A91">
                  <w:pPr>
                    <w:spacing w:after="0" w:line="240" w:lineRule="auto"/>
                    <w:jc w:val="both"/>
                    <w:rPr>
                      <w:rFonts w:ascii="Times New Roman" w:hAnsi="Times New Roman"/>
                      <w:sz w:val="24"/>
                      <w:szCs w:val="24"/>
                    </w:rPr>
                  </w:pPr>
                </w:p>
                <w:p w14:paraId="3401DA71" w14:textId="77777777" w:rsidR="000F5A91" w:rsidRPr="00AE659F" w:rsidRDefault="000F5A91" w:rsidP="000F5A91">
                  <w:pPr>
                    <w:spacing w:after="0" w:line="240" w:lineRule="auto"/>
                    <w:jc w:val="both"/>
                    <w:rPr>
                      <w:rFonts w:ascii="Times New Roman" w:hAnsi="Times New Roman"/>
                      <w:sz w:val="24"/>
                      <w:szCs w:val="24"/>
                    </w:rPr>
                  </w:pPr>
                </w:p>
                <w:p w14:paraId="4625DE1E" w14:textId="77777777" w:rsidR="000F5A91" w:rsidRPr="00AE659F" w:rsidRDefault="000F5A91" w:rsidP="000F5A91">
                  <w:pPr>
                    <w:spacing w:after="0" w:line="240" w:lineRule="auto"/>
                    <w:jc w:val="both"/>
                    <w:rPr>
                      <w:rFonts w:ascii="Times New Roman" w:hAnsi="Times New Roman"/>
                      <w:sz w:val="24"/>
                      <w:szCs w:val="24"/>
                    </w:rPr>
                  </w:pPr>
                </w:p>
                <w:p w14:paraId="35C70029" w14:textId="77777777" w:rsidR="000F5A91" w:rsidRPr="00AE659F" w:rsidRDefault="000F5A91" w:rsidP="000F5A91">
                  <w:pPr>
                    <w:spacing w:after="0" w:line="240" w:lineRule="auto"/>
                    <w:jc w:val="both"/>
                    <w:rPr>
                      <w:rFonts w:ascii="Times New Roman" w:hAnsi="Times New Roman"/>
                      <w:sz w:val="24"/>
                      <w:szCs w:val="24"/>
                    </w:rPr>
                  </w:pPr>
                </w:p>
                <w:p w14:paraId="2E5E07E0" w14:textId="77777777" w:rsidR="000F5A91" w:rsidRPr="00AE659F" w:rsidRDefault="000F5A91" w:rsidP="000F5A91">
                  <w:pPr>
                    <w:spacing w:after="0" w:line="240" w:lineRule="auto"/>
                    <w:jc w:val="both"/>
                    <w:rPr>
                      <w:rFonts w:ascii="Times New Roman" w:hAnsi="Times New Roman"/>
                      <w:sz w:val="24"/>
                      <w:szCs w:val="24"/>
                    </w:rPr>
                  </w:pPr>
                </w:p>
                <w:p w14:paraId="6860F430" w14:textId="77777777" w:rsidR="000F5A91" w:rsidRPr="00AE659F" w:rsidRDefault="000F5A91" w:rsidP="000F5A91">
                  <w:pPr>
                    <w:spacing w:after="0" w:line="240" w:lineRule="auto"/>
                    <w:jc w:val="both"/>
                    <w:rPr>
                      <w:rFonts w:ascii="Times New Roman" w:hAnsi="Times New Roman"/>
                      <w:sz w:val="24"/>
                      <w:szCs w:val="24"/>
                    </w:rPr>
                  </w:pPr>
                </w:p>
                <w:p w14:paraId="6A84D124" w14:textId="77777777" w:rsidR="000F5A91" w:rsidRPr="00AE659F" w:rsidRDefault="000F5A91" w:rsidP="000F5A91">
                  <w:pPr>
                    <w:spacing w:after="0" w:line="240" w:lineRule="auto"/>
                    <w:jc w:val="both"/>
                    <w:rPr>
                      <w:rFonts w:ascii="Times New Roman" w:hAnsi="Times New Roman"/>
                      <w:sz w:val="24"/>
                      <w:szCs w:val="24"/>
                    </w:rPr>
                  </w:pPr>
                </w:p>
                <w:p w14:paraId="04584E03" w14:textId="77777777" w:rsidR="000F5A91" w:rsidRPr="00AE659F" w:rsidRDefault="000F5A91" w:rsidP="000F5A91">
                  <w:pPr>
                    <w:spacing w:after="0" w:line="240" w:lineRule="auto"/>
                    <w:jc w:val="both"/>
                    <w:rPr>
                      <w:rFonts w:ascii="Times New Roman" w:hAnsi="Times New Roman"/>
                      <w:sz w:val="24"/>
                      <w:szCs w:val="24"/>
                    </w:rPr>
                  </w:pPr>
                </w:p>
                <w:p w14:paraId="4AB58D33" w14:textId="77777777" w:rsidR="000F5A91" w:rsidRPr="00AE659F" w:rsidRDefault="000F5A91" w:rsidP="000F5A91">
                  <w:pPr>
                    <w:spacing w:after="0" w:line="240" w:lineRule="auto"/>
                    <w:jc w:val="both"/>
                    <w:rPr>
                      <w:rFonts w:ascii="Times New Roman" w:hAnsi="Times New Roman"/>
                      <w:sz w:val="24"/>
                      <w:szCs w:val="24"/>
                    </w:rPr>
                  </w:pPr>
                </w:p>
                <w:p w14:paraId="31F6BBA3" w14:textId="3143DD6C" w:rsidR="000F5A91" w:rsidRDefault="000F5A91" w:rsidP="000F5A91">
                  <w:pPr>
                    <w:spacing w:after="0" w:line="240" w:lineRule="auto"/>
                    <w:jc w:val="both"/>
                    <w:rPr>
                      <w:rFonts w:ascii="Times New Roman" w:hAnsi="Times New Roman"/>
                      <w:sz w:val="24"/>
                      <w:szCs w:val="24"/>
                    </w:rPr>
                  </w:pPr>
                </w:p>
                <w:p w14:paraId="13924005" w14:textId="6CAEB3BD" w:rsidR="000F5A91" w:rsidRDefault="000F5A91" w:rsidP="000F5A91">
                  <w:pPr>
                    <w:spacing w:after="0" w:line="240" w:lineRule="auto"/>
                    <w:jc w:val="both"/>
                    <w:rPr>
                      <w:rFonts w:ascii="Times New Roman" w:hAnsi="Times New Roman"/>
                      <w:sz w:val="24"/>
                      <w:szCs w:val="24"/>
                    </w:rPr>
                  </w:pPr>
                </w:p>
                <w:p w14:paraId="05325525" w14:textId="76F92D1A" w:rsidR="000F5A91" w:rsidRDefault="000F5A91" w:rsidP="000F5A91">
                  <w:pPr>
                    <w:spacing w:after="0" w:line="240" w:lineRule="auto"/>
                    <w:jc w:val="both"/>
                    <w:rPr>
                      <w:rFonts w:ascii="Times New Roman" w:hAnsi="Times New Roman"/>
                      <w:sz w:val="24"/>
                      <w:szCs w:val="24"/>
                    </w:rPr>
                  </w:pPr>
                </w:p>
                <w:p w14:paraId="50443548" w14:textId="77777777" w:rsidR="000F5A91" w:rsidRPr="00AE659F" w:rsidRDefault="000F5A91" w:rsidP="000F5A91">
                  <w:pPr>
                    <w:spacing w:after="0" w:line="240" w:lineRule="auto"/>
                    <w:jc w:val="both"/>
                    <w:rPr>
                      <w:rFonts w:ascii="Times New Roman" w:hAnsi="Times New Roman"/>
                      <w:sz w:val="24"/>
                      <w:szCs w:val="24"/>
                    </w:rPr>
                  </w:pPr>
                </w:p>
                <w:p w14:paraId="61893B72" w14:textId="77777777" w:rsidR="000F5A91" w:rsidRPr="00AE659F" w:rsidRDefault="000F5A91" w:rsidP="000F5A91">
                  <w:pPr>
                    <w:pStyle w:val="a9"/>
                    <w:tabs>
                      <w:tab w:val="left" w:pos="2355"/>
                    </w:tabs>
                    <w:spacing w:after="0"/>
                    <w:rPr>
                      <w:rFonts w:ascii="Arial" w:eastAsia="Arial" w:hAnsi="Arial" w:cs="Arial"/>
                      <w:b/>
                      <w:bCs/>
                      <w:i/>
                      <w:iCs/>
                      <w:sz w:val="20"/>
                      <w:szCs w:val="14"/>
                      <w:lang w:val="uk-UA"/>
                    </w:rPr>
                  </w:pPr>
                  <w:r w:rsidRPr="00AE659F">
                    <w:rPr>
                      <w:rFonts w:ascii="Times New Roman" w:hAnsi="Times New Roman"/>
                      <w:sz w:val="24"/>
                      <w:szCs w:val="24"/>
                      <w:lang w:val="uk-UA"/>
                    </w:rPr>
                    <w:lastRenderedPageBreak/>
                    <w:t xml:space="preserve">2.6.1. </w:t>
                  </w:r>
                  <w:r w:rsidRPr="00AE659F">
                    <w:rPr>
                      <w:rFonts w:ascii="Times New Roman" w:hAnsi="Times New Roman"/>
                      <w:b/>
                      <w:sz w:val="24"/>
                      <w:szCs w:val="24"/>
                      <w:lang w:val="uk-UA"/>
                    </w:rPr>
                    <w:t>Найменування:</w:t>
                  </w:r>
                  <w:r w:rsidRPr="00AE659F">
                    <w:rPr>
                      <w:rFonts w:ascii="Times New Roman" w:hAnsi="Times New Roman"/>
                      <w:sz w:val="24"/>
                      <w:szCs w:val="24"/>
                      <w:lang w:val="uk-UA"/>
                    </w:rPr>
                    <w:t xml:space="preserve"> металопластикове вікно</w:t>
                  </w:r>
                </w:p>
                <w:p w14:paraId="68BA7F72" w14:textId="77777777" w:rsidR="000F5A91" w:rsidRPr="00AE659F" w:rsidRDefault="00E800BA" w:rsidP="000F5A91">
                  <w:pPr>
                    <w:jc w:val="center"/>
                    <w:rPr>
                      <w:rFonts w:ascii="Times New Roman" w:hAnsi="Times New Roman"/>
                      <w:sz w:val="24"/>
                      <w:szCs w:val="24"/>
                    </w:rPr>
                  </w:pPr>
                  <w:r>
                    <w:rPr>
                      <w:noProof/>
                      <w:lang w:val="ru-RU"/>
                    </w:rPr>
                    <w:pict w14:anchorId="2FA44DE0">
                      <v:shape id="_x0000_i1030" type="#_x0000_t75" style="width:231pt;height:231.75pt">
                        <v:imagedata r:id="rId11" o:title="вікно 6"/>
                      </v:shape>
                    </w:pict>
                  </w:r>
                </w:p>
                <w:p w14:paraId="55B81BFE" w14:textId="77777777" w:rsidR="000F5A91" w:rsidRPr="00AE659F" w:rsidRDefault="000F5A91" w:rsidP="000F5A91">
                  <w:pPr>
                    <w:jc w:val="both"/>
                    <w:rPr>
                      <w:rFonts w:ascii="Times New Roman" w:hAnsi="Times New Roman"/>
                      <w:sz w:val="24"/>
                      <w:szCs w:val="24"/>
                    </w:rPr>
                  </w:pPr>
                  <w:r w:rsidRPr="00AE659F">
                    <w:rPr>
                      <w:rFonts w:ascii="Times New Roman" w:hAnsi="Times New Roman"/>
                      <w:sz w:val="24"/>
                      <w:szCs w:val="24"/>
                    </w:rPr>
                    <w:t xml:space="preserve">2.6.2.  </w:t>
                  </w:r>
                  <w:r w:rsidRPr="00AE659F">
                    <w:rPr>
                      <w:rFonts w:ascii="Times New Roman" w:hAnsi="Times New Roman"/>
                      <w:b/>
                      <w:sz w:val="24"/>
                      <w:szCs w:val="24"/>
                    </w:rPr>
                    <w:t xml:space="preserve">Розмір: </w:t>
                  </w:r>
                  <w:r w:rsidRPr="00AE659F">
                    <w:rPr>
                      <w:rFonts w:ascii="Times New Roman" w:hAnsi="Times New Roman"/>
                      <w:sz w:val="24"/>
                      <w:szCs w:val="24"/>
                    </w:rPr>
                    <w:t>висота 1100 мм., ширина 2000 мм. (вертикальний імпост діле вікно на дві частини права 700 мм, ліва 1300 мм).</w:t>
                  </w:r>
                </w:p>
                <w:p w14:paraId="1316C87A" w14:textId="77777777" w:rsidR="000F5A91" w:rsidRPr="00AE659F" w:rsidRDefault="000F5A91" w:rsidP="000F5A91">
                  <w:pPr>
                    <w:jc w:val="both"/>
                    <w:rPr>
                      <w:rFonts w:ascii="Times New Roman" w:hAnsi="Times New Roman"/>
                      <w:sz w:val="24"/>
                      <w:szCs w:val="24"/>
                    </w:rPr>
                  </w:pPr>
                  <w:r w:rsidRPr="00AE659F">
                    <w:rPr>
                      <w:rFonts w:ascii="Times New Roman" w:hAnsi="Times New Roman"/>
                      <w:sz w:val="24"/>
                      <w:szCs w:val="24"/>
                    </w:rPr>
                    <w:t xml:space="preserve">2.6.3. </w:t>
                  </w:r>
                  <w:r w:rsidRPr="00AE659F">
                    <w:rPr>
                      <w:rFonts w:ascii="Times New Roman" w:hAnsi="Times New Roman"/>
                      <w:b/>
                      <w:sz w:val="24"/>
                      <w:szCs w:val="24"/>
                    </w:rPr>
                    <w:t xml:space="preserve">Кількість: </w:t>
                  </w:r>
                  <w:r w:rsidRPr="00AE659F">
                    <w:rPr>
                      <w:rFonts w:ascii="Times New Roman" w:hAnsi="Times New Roman"/>
                      <w:sz w:val="24"/>
                      <w:szCs w:val="24"/>
                    </w:rPr>
                    <w:t>1 шт.</w:t>
                  </w:r>
                </w:p>
                <w:p w14:paraId="6C15A4B1" w14:textId="77777777" w:rsidR="000F5A91" w:rsidRPr="00AE659F" w:rsidRDefault="000F5A91" w:rsidP="000F5A91">
                  <w:pPr>
                    <w:jc w:val="both"/>
                    <w:rPr>
                      <w:rFonts w:ascii="Times New Roman" w:hAnsi="Times New Roman"/>
                      <w:sz w:val="24"/>
                      <w:szCs w:val="24"/>
                    </w:rPr>
                  </w:pPr>
                  <w:r w:rsidRPr="00AE659F">
                    <w:rPr>
                      <w:rFonts w:ascii="Times New Roman" w:hAnsi="Times New Roman"/>
                      <w:sz w:val="24"/>
                      <w:szCs w:val="24"/>
                    </w:rPr>
                    <w:t xml:space="preserve">2.6.4. </w:t>
                  </w:r>
                  <w:r w:rsidRPr="00AE659F">
                    <w:rPr>
                      <w:rFonts w:ascii="Times New Roman" w:hAnsi="Times New Roman"/>
                      <w:b/>
                      <w:bCs/>
                      <w:sz w:val="24"/>
                      <w:szCs w:val="24"/>
                    </w:rPr>
                    <w:t xml:space="preserve">Склопакет: </w:t>
                  </w:r>
                  <w:r w:rsidRPr="00AE659F">
                    <w:rPr>
                      <w:rFonts w:ascii="Times New Roman" w:hAnsi="Times New Roman"/>
                      <w:sz w:val="24"/>
                      <w:szCs w:val="24"/>
                    </w:rPr>
                    <w:t>двокамерний з енергозберігаючим напиленням на склі, товщина не менше 32 мм., камери заповнені інертним газом (</w:t>
                  </w:r>
                  <w:proofErr w:type="spellStart"/>
                  <w:r w:rsidRPr="00AE659F">
                    <w:rPr>
                      <w:rFonts w:ascii="Times New Roman" w:hAnsi="Times New Roman"/>
                      <w:sz w:val="24"/>
                      <w:szCs w:val="24"/>
                    </w:rPr>
                    <w:t>Arg</w:t>
                  </w:r>
                  <w:proofErr w:type="spellEnd"/>
                  <w:r w:rsidRPr="00AE659F">
                    <w:rPr>
                      <w:rFonts w:ascii="Times New Roman" w:hAnsi="Times New Roman"/>
                      <w:sz w:val="24"/>
                      <w:szCs w:val="24"/>
                    </w:rPr>
                    <w:t>).</w:t>
                  </w:r>
                </w:p>
                <w:p w14:paraId="155C193B" w14:textId="77777777" w:rsidR="000F5A91" w:rsidRPr="00AE659F" w:rsidRDefault="000F5A91" w:rsidP="000F5A91">
                  <w:pPr>
                    <w:jc w:val="both"/>
                    <w:rPr>
                      <w:rFonts w:ascii="Times New Roman" w:hAnsi="Times New Roman"/>
                      <w:sz w:val="24"/>
                      <w:szCs w:val="24"/>
                    </w:rPr>
                  </w:pPr>
                  <w:r w:rsidRPr="00AE659F">
                    <w:rPr>
                      <w:rFonts w:ascii="Times New Roman" w:hAnsi="Times New Roman"/>
                      <w:sz w:val="24"/>
                      <w:szCs w:val="24"/>
                    </w:rPr>
                    <w:t xml:space="preserve">2.6.5. </w:t>
                  </w:r>
                  <w:r w:rsidRPr="00AE659F">
                    <w:rPr>
                      <w:rFonts w:ascii="Times New Roman" w:hAnsi="Times New Roman"/>
                      <w:b/>
                      <w:bCs/>
                      <w:sz w:val="24"/>
                      <w:szCs w:val="24"/>
                    </w:rPr>
                    <w:t>ПВХ профіль:</w:t>
                  </w:r>
                  <w:r w:rsidRPr="00AE659F">
                    <w:rPr>
                      <w:rFonts w:ascii="Times New Roman" w:hAnsi="Times New Roman"/>
                      <w:sz w:val="24"/>
                      <w:szCs w:val="24"/>
                    </w:rPr>
                    <w:t xml:space="preserve"> з камерами</w:t>
                  </w:r>
                  <w:r w:rsidRPr="00AE659F">
                    <w:rPr>
                      <w:lang w:val="ru-RU"/>
                    </w:rPr>
                    <w:t xml:space="preserve"> </w:t>
                  </w:r>
                  <w:r w:rsidRPr="00AE659F">
                    <w:rPr>
                      <w:rFonts w:ascii="Times New Roman" w:hAnsi="Times New Roman"/>
                      <w:sz w:val="24"/>
                      <w:szCs w:val="24"/>
                    </w:rPr>
                    <w:t>та сталевим оцинкованим каркасом всередині.</w:t>
                  </w:r>
                </w:p>
                <w:p w14:paraId="0940BAE3" w14:textId="77777777" w:rsidR="000F5A91" w:rsidRPr="00AE659F" w:rsidRDefault="000F5A91" w:rsidP="000F5A91">
                  <w:pPr>
                    <w:jc w:val="both"/>
                    <w:rPr>
                      <w:rFonts w:ascii="Times New Roman" w:hAnsi="Times New Roman"/>
                      <w:sz w:val="24"/>
                      <w:szCs w:val="24"/>
                    </w:rPr>
                  </w:pPr>
                  <w:r w:rsidRPr="00AE659F">
                    <w:rPr>
                      <w:rFonts w:ascii="Times New Roman" w:hAnsi="Times New Roman"/>
                      <w:sz w:val="24"/>
                      <w:szCs w:val="24"/>
                    </w:rPr>
                    <w:t xml:space="preserve">2.6.6. </w:t>
                  </w:r>
                  <w:r w:rsidRPr="00AE659F">
                    <w:rPr>
                      <w:rFonts w:ascii="Times New Roman" w:hAnsi="Times New Roman"/>
                      <w:b/>
                      <w:sz w:val="24"/>
                      <w:szCs w:val="24"/>
                    </w:rPr>
                    <w:t>Колір профілю:</w:t>
                  </w:r>
                  <w:r w:rsidRPr="00AE659F">
                    <w:rPr>
                      <w:rFonts w:ascii="Times New Roman" w:hAnsi="Times New Roman"/>
                      <w:sz w:val="24"/>
                      <w:szCs w:val="24"/>
                    </w:rPr>
                    <w:t xml:space="preserve"> білого кольору.</w:t>
                  </w:r>
                </w:p>
                <w:p w14:paraId="134E50C3" w14:textId="77777777" w:rsidR="000F5A91" w:rsidRPr="00AE659F" w:rsidRDefault="000F5A91" w:rsidP="000F5A91">
                  <w:pPr>
                    <w:jc w:val="both"/>
                    <w:rPr>
                      <w:rFonts w:ascii="Times New Roman" w:hAnsi="Times New Roman"/>
                      <w:sz w:val="24"/>
                      <w:szCs w:val="24"/>
                    </w:rPr>
                  </w:pPr>
                  <w:r w:rsidRPr="00AE659F">
                    <w:rPr>
                      <w:rFonts w:ascii="Times New Roman" w:hAnsi="Times New Roman"/>
                      <w:sz w:val="24"/>
                      <w:szCs w:val="24"/>
                    </w:rPr>
                    <w:t xml:space="preserve">2.6.7. </w:t>
                  </w:r>
                  <w:r w:rsidRPr="00AE659F">
                    <w:rPr>
                      <w:rFonts w:ascii="Times New Roman" w:hAnsi="Times New Roman"/>
                      <w:b/>
                      <w:bCs/>
                      <w:sz w:val="24"/>
                      <w:szCs w:val="24"/>
                    </w:rPr>
                    <w:t>Коефіцієнт опору теплопередачі вікна:</w:t>
                  </w:r>
                  <w:r w:rsidRPr="00AE659F">
                    <w:rPr>
                      <w:rFonts w:ascii="Times New Roman" w:hAnsi="Times New Roman"/>
                      <w:sz w:val="24"/>
                      <w:szCs w:val="24"/>
                    </w:rPr>
                    <w:t xml:space="preserve"> не менше 0,9 м</w:t>
                  </w:r>
                  <w:r w:rsidRPr="00AE659F">
                    <w:rPr>
                      <w:rFonts w:ascii="Times New Roman" w:hAnsi="Times New Roman"/>
                      <w:sz w:val="24"/>
                      <w:szCs w:val="24"/>
                      <w:vertAlign w:val="superscript"/>
                    </w:rPr>
                    <w:t>2*</w:t>
                  </w:r>
                  <w:r w:rsidRPr="00AE659F">
                    <w:rPr>
                      <w:rFonts w:ascii="Times New Roman" w:hAnsi="Times New Roman"/>
                      <w:sz w:val="24"/>
                      <w:szCs w:val="24"/>
                    </w:rPr>
                    <w:t>К/Вт.</w:t>
                  </w:r>
                </w:p>
                <w:p w14:paraId="4AAAD736" w14:textId="601D0267" w:rsidR="000F5A91" w:rsidRPr="00AE659F" w:rsidRDefault="000F5A91" w:rsidP="000F5A91">
                  <w:pPr>
                    <w:spacing w:after="0"/>
                    <w:jc w:val="both"/>
                    <w:rPr>
                      <w:rFonts w:ascii="Times New Roman" w:hAnsi="Times New Roman"/>
                      <w:sz w:val="24"/>
                      <w:szCs w:val="24"/>
                    </w:rPr>
                  </w:pPr>
                  <w:r w:rsidRPr="00AE659F">
                    <w:rPr>
                      <w:rFonts w:ascii="Times New Roman" w:hAnsi="Times New Roman"/>
                      <w:sz w:val="24"/>
                      <w:szCs w:val="24"/>
                    </w:rPr>
                    <w:t>2.6.8.</w:t>
                  </w:r>
                  <w:r w:rsidRPr="00AE659F">
                    <w:rPr>
                      <w:rFonts w:ascii="Times New Roman" w:hAnsi="Times New Roman"/>
                      <w:b/>
                      <w:sz w:val="24"/>
                    </w:rPr>
                    <w:t xml:space="preserve">Технічний </w:t>
                  </w:r>
                  <w:r w:rsidRPr="00AE659F">
                    <w:rPr>
                      <w:rFonts w:ascii="Times New Roman" w:hAnsi="Times New Roman"/>
                      <w:b/>
                      <w:bCs/>
                      <w:sz w:val="24"/>
                      <w:szCs w:val="24"/>
                    </w:rPr>
                    <w:t>опис:</w:t>
                  </w:r>
                  <w:r w:rsidRPr="00AE659F">
                    <w:rPr>
                      <w:rFonts w:ascii="Times New Roman" w:hAnsi="Times New Roman"/>
                      <w:sz w:val="24"/>
                      <w:szCs w:val="24"/>
                    </w:rPr>
                    <w:t xml:space="preserve"> </w:t>
                  </w:r>
                  <w:r w:rsidRPr="00AE659F">
                    <w:rPr>
                      <w:rFonts w:ascii="Times New Roman" w:hAnsi="Times New Roman"/>
                      <w:b/>
                      <w:sz w:val="24"/>
                      <w:szCs w:val="24"/>
                    </w:rPr>
                    <w:t>в</w:t>
                  </w:r>
                  <w:r w:rsidRPr="00AE659F">
                    <w:rPr>
                      <w:rFonts w:ascii="Times New Roman" w:hAnsi="Times New Roman"/>
                      <w:sz w:val="24"/>
                      <w:szCs w:val="24"/>
                    </w:rPr>
                    <w:t xml:space="preserve">ікно двостулкове з ПВХ профілю не менше трьох камер та сталевим оцинкованим каркасом всередині товщиною не менше 2 мм, двокамерним енергозберігаючим склопакетом, </w:t>
                  </w:r>
                  <w:proofErr w:type="spellStart"/>
                  <w:r w:rsidRPr="00AE659F">
                    <w:rPr>
                      <w:rFonts w:ascii="Times New Roman" w:hAnsi="Times New Roman"/>
                      <w:sz w:val="24"/>
                      <w:szCs w:val="24"/>
                    </w:rPr>
                    <w:t>поворотно</w:t>
                  </w:r>
                  <w:proofErr w:type="spellEnd"/>
                  <w:r w:rsidRPr="00AE659F">
                    <w:rPr>
                      <w:rFonts w:ascii="Times New Roman" w:hAnsi="Times New Roman"/>
                      <w:sz w:val="24"/>
                      <w:szCs w:val="24"/>
                    </w:rPr>
                    <w:t xml:space="preserve">-відкидним механізмом, </w:t>
                  </w:r>
                  <w:proofErr w:type="spellStart"/>
                  <w:r w:rsidRPr="00AE659F">
                    <w:rPr>
                      <w:rFonts w:ascii="Times New Roman" w:hAnsi="Times New Roman"/>
                      <w:sz w:val="24"/>
                      <w:szCs w:val="24"/>
                    </w:rPr>
                    <w:t>створка</w:t>
                  </w:r>
                  <w:proofErr w:type="spellEnd"/>
                  <w:r w:rsidRPr="00AE659F">
                    <w:rPr>
                      <w:rFonts w:ascii="Times New Roman" w:hAnsi="Times New Roman"/>
                      <w:sz w:val="24"/>
                      <w:szCs w:val="24"/>
                    </w:rPr>
                    <w:t xml:space="preserve"> з права (ручка зліва), фурнітурою, комплектуючими, відливами (шириною 200 мм., довжиною 2100 мм.), підвіконником (шириною 200 мм., довжиною 2100 мм.). Склопакети вікна мають бути однакові на просвіт.</w:t>
                  </w:r>
                </w:p>
              </w:tc>
            </w:tr>
          </w:tbl>
          <w:p w14:paraId="56F50465" w14:textId="790A1F7A" w:rsidR="000F5A91" w:rsidRPr="00EA50DF" w:rsidRDefault="000F5A91" w:rsidP="000F5A91">
            <w:pPr>
              <w:jc w:val="both"/>
              <w:rPr>
                <w:rFonts w:ascii="Times New Roman" w:hAnsi="Times New Roman"/>
                <w:sz w:val="24"/>
                <w:szCs w:val="24"/>
              </w:rPr>
            </w:pPr>
          </w:p>
        </w:tc>
      </w:tr>
      <w:tr w:rsidR="000F5A91" w:rsidRPr="0040215C" w14:paraId="7CCDD68A" w14:textId="77777777" w:rsidTr="000F5A91">
        <w:trPr>
          <w:trHeight w:val="795"/>
        </w:trPr>
        <w:tc>
          <w:tcPr>
            <w:tcW w:w="10575" w:type="dxa"/>
            <w:tcBorders>
              <w:top w:val="single" w:sz="4" w:space="0" w:color="auto"/>
              <w:left w:val="single" w:sz="4" w:space="0" w:color="auto"/>
              <w:right w:val="single" w:sz="4" w:space="0" w:color="auto"/>
            </w:tcBorders>
            <w:shd w:val="clear" w:color="auto" w:fill="auto"/>
          </w:tcPr>
          <w:p w14:paraId="4BA1D26D" w14:textId="77777777" w:rsidR="000F5A91" w:rsidRPr="000F5A91" w:rsidRDefault="000F5A91" w:rsidP="000F5A91">
            <w:pPr>
              <w:jc w:val="both"/>
              <w:rPr>
                <w:rFonts w:ascii="Times New Roman" w:hAnsi="Times New Roman"/>
                <w:bCs/>
                <w:sz w:val="24"/>
                <w:szCs w:val="24"/>
              </w:rPr>
            </w:pPr>
            <w:r w:rsidRPr="000F5A91">
              <w:rPr>
                <w:rFonts w:ascii="Times New Roman" w:hAnsi="Times New Roman"/>
                <w:bCs/>
                <w:sz w:val="24"/>
                <w:szCs w:val="24"/>
              </w:rPr>
              <w:lastRenderedPageBreak/>
              <w:t>3. Інші вимоги</w:t>
            </w:r>
          </w:p>
          <w:p w14:paraId="1A1272FF" w14:textId="77777777" w:rsidR="000F5A91" w:rsidRPr="000F5A91" w:rsidRDefault="000F5A91" w:rsidP="000F5A91">
            <w:pPr>
              <w:jc w:val="both"/>
              <w:rPr>
                <w:rFonts w:ascii="Times New Roman" w:hAnsi="Times New Roman"/>
                <w:bCs/>
                <w:sz w:val="24"/>
                <w:szCs w:val="24"/>
              </w:rPr>
            </w:pPr>
            <w:r w:rsidRPr="000F5A91">
              <w:rPr>
                <w:rFonts w:ascii="Times New Roman" w:hAnsi="Times New Roman"/>
                <w:bCs/>
                <w:sz w:val="24"/>
                <w:szCs w:val="24"/>
              </w:rPr>
              <w:t xml:space="preserve">3.1. Профільна система повинна відповідати діючим ДСТУ, торгових марок </w:t>
            </w:r>
            <w:proofErr w:type="spellStart"/>
            <w:r w:rsidRPr="000F5A91">
              <w:rPr>
                <w:rFonts w:ascii="Times New Roman" w:hAnsi="Times New Roman"/>
                <w:bCs/>
                <w:sz w:val="24"/>
                <w:szCs w:val="24"/>
              </w:rPr>
              <w:t>Kömmerling</w:t>
            </w:r>
            <w:proofErr w:type="spellEnd"/>
            <w:r w:rsidRPr="000F5A91">
              <w:rPr>
                <w:rFonts w:ascii="Times New Roman" w:hAnsi="Times New Roman"/>
                <w:bCs/>
                <w:sz w:val="24"/>
                <w:szCs w:val="24"/>
              </w:rPr>
              <w:t xml:space="preserve">, </w:t>
            </w:r>
            <w:proofErr w:type="spellStart"/>
            <w:r w:rsidRPr="000F5A91">
              <w:rPr>
                <w:rFonts w:ascii="Times New Roman" w:hAnsi="Times New Roman"/>
                <w:bCs/>
                <w:sz w:val="24"/>
                <w:szCs w:val="24"/>
              </w:rPr>
              <w:t>InterLine</w:t>
            </w:r>
            <w:proofErr w:type="spellEnd"/>
            <w:r w:rsidRPr="000F5A91">
              <w:rPr>
                <w:rFonts w:ascii="Times New Roman" w:hAnsi="Times New Roman"/>
                <w:bCs/>
                <w:sz w:val="24"/>
                <w:szCs w:val="24"/>
              </w:rPr>
              <w:t xml:space="preserve">, </w:t>
            </w:r>
            <w:proofErr w:type="spellStart"/>
            <w:r w:rsidRPr="000F5A91">
              <w:rPr>
                <w:rFonts w:ascii="Times New Roman" w:hAnsi="Times New Roman"/>
                <w:bCs/>
                <w:sz w:val="24"/>
                <w:szCs w:val="24"/>
              </w:rPr>
              <w:t>Aluplast</w:t>
            </w:r>
            <w:proofErr w:type="spellEnd"/>
            <w:r w:rsidRPr="000F5A91">
              <w:rPr>
                <w:rFonts w:ascii="Times New Roman" w:hAnsi="Times New Roman"/>
                <w:bCs/>
                <w:sz w:val="24"/>
                <w:szCs w:val="24"/>
              </w:rPr>
              <w:t xml:space="preserve">, </w:t>
            </w:r>
            <w:proofErr w:type="spellStart"/>
            <w:r w:rsidRPr="000F5A91">
              <w:rPr>
                <w:rFonts w:ascii="Times New Roman" w:hAnsi="Times New Roman"/>
                <w:bCs/>
                <w:sz w:val="24"/>
                <w:szCs w:val="24"/>
              </w:rPr>
              <w:t>Rehau</w:t>
            </w:r>
            <w:proofErr w:type="spellEnd"/>
            <w:r w:rsidRPr="000F5A91">
              <w:rPr>
                <w:rFonts w:ascii="Times New Roman" w:hAnsi="Times New Roman"/>
                <w:bCs/>
                <w:sz w:val="24"/>
                <w:szCs w:val="24"/>
              </w:rPr>
              <w:t xml:space="preserve">, </w:t>
            </w:r>
            <w:proofErr w:type="spellStart"/>
            <w:r w:rsidRPr="000F5A91">
              <w:rPr>
                <w:rFonts w:ascii="Times New Roman" w:hAnsi="Times New Roman"/>
                <w:bCs/>
                <w:sz w:val="24"/>
                <w:szCs w:val="24"/>
              </w:rPr>
              <w:t>Salamanderа</w:t>
            </w:r>
            <w:proofErr w:type="spellEnd"/>
            <w:r w:rsidRPr="000F5A91">
              <w:rPr>
                <w:rFonts w:ascii="Times New Roman" w:hAnsi="Times New Roman"/>
                <w:bCs/>
                <w:sz w:val="24"/>
                <w:szCs w:val="24"/>
              </w:rPr>
              <w:t xml:space="preserve">, </w:t>
            </w:r>
            <w:proofErr w:type="spellStart"/>
            <w:r w:rsidRPr="000F5A91">
              <w:rPr>
                <w:rFonts w:ascii="Times New Roman" w:hAnsi="Times New Roman"/>
                <w:bCs/>
                <w:sz w:val="24"/>
                <w:szCs w:val="24"/>
              </w:rPr>
              <w:t>Veka</w:t>
            </w:r>
            <w:proofErr w:type="spellEnd"/>
            <w:r w:rsidRPr="000F5A91">
              <w:rPr>
                <w:rFonts w:ascii="Times New Roman" w:hAnsi="Times New Roman"/>
                <w:bCs/>
                <w:sz w:val="24"/>
                <w:szCs w:val="24"/>
              </w:rPr>
              <w:t xml:space="preserve"> або еквівалент не з гіршими показниками якості.  </w:t>
            </w:r>
          </w:p>
          <w:p w14:paraId="50D25A7B" w14:textId="77777777" w:rsidR="000F5A91" w:rsidRPr="000F5A91" w:rsidRDefault="000F5A91" w:rsidP="000F5A91">
            <w:pPr>
              <w:jc w:val="both"/>
              <w:rPr>
                <w:rFonts w:ascii="Times New Roman" w:hAnsi="Times New Roman"/>
                <w:bCs/>
                <w:sz w:val="24"/>
                <w:szCs w:val="24"/>
              </w:rPr>
            </w:pPr>
            <w:r w:rsidRPr="000F5A91">
              <w:rPr>
                <w:rFonts w:ascii="Times New Roman" w:hAnsi="Times New Roman"/>
                <w:bCs/>
                <w:sz w:val="24"/>
                <w:szCs w:val="24"/>
              </w:rPr>
              <w:t xml:space="preserve">3.2. Фурнітура повинна відповідати діючим ДСТУ: торгових марок </w:t>
            </w:r>
            <w:proofErr w:type="spellStart"/>
            <w:r w:rsidRPr="000F5A91">
              <w:rPr>
                <w:rFonts w:ascii="Times New Roman" w:hAnsi="Times New Roman"/>
                <w:bCs/>
                <w:sz w:val="24"/>
                <w:szCs w:val="24"/>
              </w:rPr>
              <w:t>Maco</w:t>
            </w:r>
            <w:proofErr w:type="spellEnd"/>
            <w:r w:rsidRPr="000F5A91">
              <w:rPr>
                <w:rFonts w:ascii="Times New Roman" w:hAnsi="Times New Roman"/>
                <w:bCs/>
                <w:sz w:val="24"/>
                <w:szCs w:val="24"/>
              </w:rPr>
              <w:t xml:space="preserve">, </w:t>
            </w:r>
            <w:proofErr w:type="spellStart"/>
            <w:r w:rsidRPr="000F5A91">
              <w:rPr>
                <w:rFonts w:ascii="Times New Roman" w:hAnsi="Times New Roman"/>
                <w:bCs/>
                <w:sz w:val="24"/>
                <w:szCs w:val="24"/>
              </w:rPr>
              <w:t>Roto</w:t>
            </w:r>
            <w:proofErr w:type="spellEnd"/>
            <w:r w:rsidRPr="000F5A91">
              <w:rPr>
                <w:rFonts w:ascii="Times New Roman" w:hAnsi="Times New Roman"/>
                <w:bCs/>
                <w:sz w:val="24"/>
                <w:szCs w:val="24"/>
              </w:rPr>
              <w:t xml:space="preserve">, </w:t>
            </w:r>
            <w:proofErr w:type="spellStart"/>
            <w:r w:rsidRPr="000F5A91">
              <w:rPr>
                <w:rFonts w:ascii="Times New Roman" w:hAnsi="Times New Roman"/>
                <w:bCs/>
                <w:sz w:val="24"/>
                <w:szCs w:val="24"/>
              </w:rPr>
              <w:t>Winkhaus</w:t>
            </w:r>
            <w:proofErr w:type="spellEnd"/>
            <w:r w:rsidRPr="000F5A91">
              <w:rPr>
                <w:rFonts w:ascii="Times New Roman" w:hAnsi="Times New Roman"/>
                <w:bCs/>
                <w:sz w:val="24"/>
                <w:szCs w:val="24"/>
              </w:rPr>
              <w:t xml:space="preserve">, </w:t>
            </w:r>
            <w:proofErr w:type="spellStart"/>
            <w:r w:rsidRPr="000F5A91">
              <w:rPr>
                <w:rFonts w:ascii="Times New Roman" w:hAnsi="Times New Roman"/>
                <w:bCs/>
                <w:sz w:val="24"/>
                <w:szCs w:val="24"/>
              </w:rPr>
              <w:t>Vorneабо</w:t>
            </w:r>
            <w:proofErr w:type="spellEnd"/>
            <w:r w:rsidRPr="000F5A91">
              <w:rPr>
                <w:rFonts w:ascii="Times New Roman" w:hAnsi="Times New Roman"/>
                <w:bCs/>
                <w:sz w:val="24"/>
                <w:szCs w:val="24"/>
              </w:rPr>
              <w:t xml:space="preserve"> еквівалент не з гіршими показниками якості.  </w:t>
            </w:r>
          </w:p>
          <w:p w14:paraId="30E60337" w14:textId="77777777" w:rsidR="000F5A91" w:rsidRPr="000F5A91" w:rsidRDefault="000F5A91" w:rsidP="000F5A91">
            <w:pPr>
              <w:jc w:val="both"/>
              <w:rPr>
                <w:rFonts w:ascii="Times New Roman" w:hAnsi="Times New Roman"/>
                <w:bCs/>
                <w:sz w:val="24"/>
                <w:szCs w:val="24"/>
              </w:rPr>
            </w:pPr>
            <w:r w:rsidRPr="000F5A91">
              <w:rPr>
                <w:rFonts w:ascii="Times New Roman" w:hAnsi="Times New Roman"/>
                <w:bCs/>
                <w:sz w:val="24"/>
                <w:szCs w:val="24"/>
              </w:rPr>
              <w:t>3.3. Учасник-переможець до виготовлення конструкцій повинен обов’язково забезпечити виїзд фахівця на об’єкт замовника для уточнення розмірів віконних прорізів.</w:t>
            </w:r>
          </w:p>
          <w:p w14:paraId="0316295B" w14:textId="77777777" w:rsidR="000F5A91" w:rsidRPr="000F5A91" w:rsidRDefault="000F5A91" w:rsidP="000F5A91">
            <w:pPr>
              <w:jc w:val="both"/>
              <w:rPr>
                <w:rFonts w:ascii="Times New Roman" w:hAnsi="Times New Roman"/>
                <w:bCs/>
                <w:sz w:val="24"/>
                <w:szCs w:val="24"/>
              </w:rPr>
            </w:pPr>
            <w:r w:rsidRPr="000F5A91">
              <w:rPr>
                <w:rFonts w:ascii="Times New Roman" w:hAnsi="Times New Roman"/>
                <w:bCs/>
                <w:sz w:val="24"/>
                <w:szCs w:val="24"/>
              </w:rPr>
              <w:t>3.4. Товар (та його окремі складові), який буде постачатися, є новим, не перебував в експлуатації, не перебуває в заставі або під арештом, вільний від претензій третіх осіб, термін та умови його зберігання не порушені.</w:t>
            </w:r>
          </w:p>
          <w:p w14:paraId="043D2968" w14:textId="77777777" w:rsidR="000F5A91" w:rsidRPr="000F5A91" w:rsidRDefault="000F5A91" w:rsidP="000F5A91">
            <w:pPr>
              <w:jc w:val="both"/>
              <w:rPr>
                <w:rFonts w:ascii="Times New Roman" w:hAnsi="Times New Roman"/>
                <w:bCs/>
                <w:sz w:val="24"/>
                <w:szCs w:val="24"/>
              </w:rPr>
            </w:pPr>
            <w:r w:rsidRPr="000F5A91">
              <w:rPr>
                <w:rFonts w:ascii="Times New Roman" w:hAnsi="Times New Roman"/>
                <w:bCs/>
                <w:sz w:val="24"/>
                <w:szCs w:val="24"/>
              </w:rPr>
              <w:lastRenderedPageBreak/>
              <w:t>3.5. Товар має бути укомплектований у відповідності до умов, визначених виробником. Тара та/або упаковка виробника повинна повністю захищати товар від пошкоджень під час транспортування та потім  не допустити його псування, пошкодження або знищення.</w:t>
            </w:r>
          </w:p>
          <w:p w14:paraId="396A27BE" w14:textId="77777777" w:rsidR="000F5A91" w:rsidRPr="000F5A91" w:rsidRDefault="000F5A91" w:rsidP="000F5A91">
            <w:pPr>
              <w:jc w:val="both"/>
              <w:rPr>
                <w:rFonts w:ascii="Times New Roman" w:hAnsi="Times New Roman"/>
                <w:bCs/>
                <w:sz w:val="24"/>
                <w:szCs w:val="24"/>
              </w:rPr>
            </w:pPr>
            <w:r w:rsidRPr="000F5A91">
              <w:rPr>
                <w:rFonts w:ascii="Times New Roman" w:hAnsi="Times New Roman"/>
                <w:bCs/>
                <w:sz w:val="24"/>
                <w:szCs w:val="24"/>
              </w:rPr>
              <w:t>3.6. Ціна за одиницю товару повинна бути сформована з урахуванням витрат на завантаження, розвантаження, страхування, транспортних витрат до місця поставки, гарантійних зобов’язань та інших витрат.</w:t>
            </w:r>
          </w:p>
          <w:p w14:paraId="38836DE5" w14:textId="77777777" w:rsidR="000F5A91" w:rsidRPr="000F5A91" w:rsidRDefault="000F5A91" w:rsidP="000F5A91">
            <w:pPr>
              <w:jc w:val="both"/>
              <w:rPr>
                <w:rFonts w:ascii="Times New Roman" w:hAnsi="Times New Roman"/>
                <w:bCs/>
                <w:sz w:val="24"/>
                <w:szCs w:val="24"/>
              </w:rPr>
            </w:pPr>
            <w:r w:rsidRPr="000F5A91">
              <w:rPr>
                <w:rFonts w:ascii="Times New Roman" w:hAnsi="Times New Roman"/>
                <w:bCs/>
                <w:sz w:val="24"/>
                <w:szCs w:val="24"/>
              </w:rPr>
              <w:t>3.7. Термін гарантійних зобов’язань виробника повинен становити не менше 12 місяців від дати монтажу.</w:t>
            </w:r>
          </w:p>
          <w:p w14:paraId="251BB87E" w14:textId="77777777" w:rsidR="000F5A91" w:rsidRPr="000F5A91" w:rsidRDefault="000F5A91" w:rsidP="000F5A91">
            <w:pPr>
              <w:jc w:val="both"/>
              <w:rPr>
                <w:rFonts w:ascii="Times New Roman" w:hAnsi="Times New Roman"/>
                <w:bCs/>
                <w:sz w:val="24"/>
                <w:szCs w:val="24"/>
              </w:rPr>
            </w:pPr>
            <w:r w:rsidRPr="000F5A91">
              <w:rPr>
                <w:rFonts w:ascii="Times New Roman" w:hAnsi="Times New Roman"/>
                <w:bCs/>
                <w:sz w:val="24"/>
                <w:szCs w:val="24"/>
              </w:rPr>
              <w:t xml:space="preserve">3.8. Забороняється пропонувати товар, фурнітуру та комплектуючі походженням з російської федерації, республіки </w:t>
            </w:r>
            <w:proofErr w:type="spellStart"/>
            <w:r w:rsidRPr="000F5A91">
              <w:rPr>
                <w:rFonts w:ascii="Times New Roman" w:hAnsi="Times New Roman"/>
                <w:bCs/>
                <w:sz w:val="24"/>
                <w:szCs w:val="24"/>
              </w:rPr>
              <w:t>білорусь</w:t>
            </w:r>
            <w:proofErr w:type="spellEnd"/>
            <w:r w:rsidRPr="000F5A91">
              <w:rPr>
                <w:rFonts w:ascii="Times New Roman" w:hAnsi="Times New Roman"/>
                <w:bCs/>
                <w:sz w:val="24"/>
                <w:szCs w:val="24"/>
              </w:rPr>
              <w:t xml:space="preserve"> та ісламської республіки </w:t>
            </w:r>
            <w:proofErr w:type="spellStart"/>
            <w:r w:rsidRPr="000F5A91">
              <w:rPr>
                <w:rFonts w:ascii="Times New Roman" w:hAnsi="Times New Roman"/>
                <w:bCs/>
                <w:sz w:val="24"/>
                <w:szCs w:val="24"/>
              </w:rPr>
              <w:t>іран</w:t>
            </w:r>
            <w:proofErr w:type="spellEnd"/>
            <w:r w:rsidRPr="000F5A91">
              <w:rPr>
                <w:rFonts w:ascii="Times New Roman" w:hAnsi="Times New Roman"/>
                <w:bCs/>
                <w:sz w:val="24"/>
                <w:szCs w:val="24"/>
              </w:rPr>
              <w:t xml:space="preserve">. </w:t>
            </w:r>
          </w:p>
          <w:p w14:paraId="33818C7F" w14:textId="77777777" w:rsidR="000F5A91" w:rsidRPr="000F5A91" w:rsidRDefault="000F5A91" w:rsidP="000F5A91">
            <w:pPr>
              <w:jc w:val="both"/>
              <w:rPr>
                <w:rFonts w:ascii="Times New Roman" w:hAnsi="Times New Roman"/>
                <w:bCs/>
                <w:sz w:val="24"/>
                <w:szCs w:val="24"/>
              </w:rPr>
            </w:pPr>
            <w:r w:rsidRPr="000F5A91">
              <w:rPr>
                <w:rFonts w:ascii="Times New Roman" w:hAnsi="Times New Roman"/>
                <w:bCs/>
                <w:sz w:val="24"/>
                <w:szCs w:val="24"/>
              </w:rPr>
              <w:t>3.9. Учасник несе відповідальність за дотримання його персоналом всіх вимог і правил техніки безпеки, охорони праці та пожежної безпеки на об’єкті замовника.</w:t>
            </w:r>
          </w:p>
          <w:p w14:paraId="01AA4962" w14:textId="0BF7ABFF" w:rsidR="000F5A91" w:rsidRPr="000F5A91" w:rsidRDefault="000F5A91" w:rsidP="000F5A91">
            <w:pPr>
              <w:jc w:val="both"/>
              <w:rPr>
                <w:rFonts w:ascii="Times New Roman" w:hAnsi="Times New Roman"/>
                <w:bCs/>
                <w:sz w:val="24"/>
                <w:szCs w:val="24"/>
              </w:rPr>
            </w:pPr>
            <w:r w:rsidRPr="000F5A91">
              <w:rPr>
                <w:rFonts w:ascii="Times New Roman" w:hAnsi="Times New Roman"/>
                <w:bCs/>
                <w:sz w:val="24"/>
                <w:szCs w:val="24"/>
              </w:rPr>
              <w:t>3.10. Учасник під час поставки товару застосовує заходи із захисту довкілля відповідно до чинного законодавства.</w:t>
            </w:r>
          </w:p>
        </w:tc>
      </w:tr>
    </w:tbl>
    <w:p w14:paraId="647DD4DF" w14:textId="74E9C801" w:rsidR="0054710D" w:rsidRDefault="0054710D" w:rsidP="0054710D">
      <w:pPr>
        <w:spacing w:after="160" w:line="275" w:lineRule="auto"/>
        <w:jc w:val="both"/>
        <w:rPr>
          <w:rFonts w:ascii="Times New Roman" w:hAnsi="Times New Roman"/>
          <w:sz w:val="24"/>
          <w:szCs w:val="24"/>
        </w:rPr>
      </w:pPr>
    </w:p>
    <w:sectPr w:rsidR="0054710D" w:rsidSect="00534AF2">
      <w:pgSz w:w="11906" w:h="16838"/>
      <w:pgMar w:top="851" w:right="851" w:bottom="851" w:left="1418"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1"/>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0764A"/>
    <w:multiLevelType w:val="hybridMultilevel"/>
    <w:tmpl w:val="9A44B42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21422586"/>
    <w:multiLevelType w:val="hybridMultilevel"/>
    <w:tmpl w:val="71DA2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462250"/>
    <w:multiLevelType w:val="hybridMultilevel"/>
    <w:tmpl w:val="F63034C4"/>
    <w:lvl w:ilvl="0" w:tplc="0419000B">
      <w:start w:val="1"/>
      <w:numFmt w:val="bullet"/>
      <w:lvlText w:val=""/>
      <w:lvlJc w:val="left"/>
      <w:pPr>
        <w:ind w:left="5039" w:hanging="360"/>
      </w:pPr>
      <w:rPr>
        <w:rFonts w:ascii="Wingdings" w:hAnsi="Wingdings" w:hint="default"/>
        <w:b/>
        <w:sz w:val="24"/>
        <w:szCs w:val="24"/>
        <w:u w:val="singl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E9D695F"/>
    <w:multiLevelType w:val="hybridMultilevel"/>
    <w:tmpl w:val="3CCE325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372959C3"/>
    <w:multiLevelType w:val="hybridMultilevel"/>
    <w:tmpl w:val="357405B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440C45D8"/>
    <w:multiLevelType w:val="hybridMultilevel"/>
    <w:tmpl w:val="7CB2460A"/>
    <w:lvl w:ilvl="0" w:tplc="8460EAC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49B56A9F"/>
    <w:multiLevelType w:val="hybridMultilevel"/>
    <w:tmpl w:val="72BC1BF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9364635"/>
    <w:multiLevelType w:val="multilevel"/>
    <w:tmpl w:val="30C07B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FDA5B26"/>
    <w:multiLevelType w:val="multilevel"/>
    <w:tmpl w:val="107006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08150B0"/>
    <w:multiLevelType w:val="multilevel"/>
    <w:tmpl w:val="6FA221F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2B151DD"/>
    <w:multiLevelType w:val="multilevel"/>
    <w:tmpl w:val="82883E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10"/>
  </w:num>
  <w:num w:numId="3">
    <w:abstractNumId w:val="2"/>
  </w:num>
  <w:num w:numId="4">
    <w:abstractNumId w:val="3"/>
  </w:num>
  <w:num w:numId="5">
    <w:abstractNumId w:val="4"/>
  </w:num>
  <w:num w:numId="6">
    <w:abstractNumId w:val="1"/>
  </w:num>
  <w:num w:numId="7">
    <w:abstractNumId w:val="6"/>
  </w:num>
  <w:num w:numId="8">
    <w:abstractNumId w:val="7"/>
  </w:num>
  <w:num w:numId="9">
    <w:abstractNumId w:val="9"/>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701"/>
    <w:rsid w:val="00014B11"/>
    <w:rsid w:val="00016663"/>
    <w:rsid w:val="00073B69"/>
    <w:rsid w:val="000969E7"/>
    <w:rsid w:val="000C225D"/>
    <w:rsid w:val="000D33CD"/>
    <w:rsid w:val="000F5A91"/>
    <w:rsid w:val="00111062"/>
    <w:rsid w:val="00122816"/>
    <w:rsid w:val="00150C64"/>
    <w:rsid w:val="001F7744"/>
    <w:rsid w:val="00250B75"/>
    <w:rsid w:val="00291C28"/>
    <w:rsid w:val="0029457C"/>
    <w:rsid w:val="002C204E"/>
    <w:rsid w:val="002D2AA4"/>
    <w:rsid w:val="00301121"/>
    <w:rsid w:val="003220AF"/>
    <w:rsid w:val="0035791C"/>
    <w:rsid w:val="0036135A"/>
    <w:rsid w:val="00391A7C"/>
    <w:rsid w:val="00396A83"/>
    <w:rsid w:val="003B0F34"/>
    <w:rsid w:val="003E3F76"/>
    <w:rsid w:val="00431614"/>
    <w:rsid w:val="004D2C24"/>
    <w:rsid w:val="004D59EE"/>
    <w:rsid w:val="004E35DD"/>
    <w:rsid w:val="00507471"/>
    <w:rsid w:val="005202C3"/>
    <w:rsid w:val="00526F32"/>
    <w:rsid w:val="00534AF2"/>
    <w:rsid w:val="0054710D"/>
    <w:rsid w:val="005A44F2"/>
    <w:rsid w:val="005B1DFE"/>
    <w:rsid w:val="005F4BB5"/>
    <w:rsid w:val="00621DF4"/>
    <w:rsid w:val="0062364D"/>
    <w:rsid w:val="0064194A"/>
    <w:rsid w:val="00644836"/>
    <w:rsid w:val="0065084F"/>
    <w:rsid w:val="00653DDA"/>
    <w:rsid w:val="00673ABD"/>
    <w:rsid w:val="006A00CF"/>
    <w:rsid w:val="006D6BAA"/>
    <w:rsid w:val="006E24EF"/>
    <w:rsid w:val="007178BD"/>
    <w:rsid w:val="00741D5D"/>
    <w:rsid w:val="00770C71"/>
    <w:rsid w:val="007A07D0"/>
    <w:rsid w:val="007B07FE"/>
    <w:rsid w:val="008541BF"/>
    <w:rsid w:val="008A7DC0"/>
    <w:rsid w:val="008E2E6D"/>
    <w:rsid w:val="00986307"/>
    <w:rsid w:val="009A2112"/>
    <w:rsid w:val="009D7EE7"/>
    <w:rsid w:val="00A147FD"/>
    <w:rsid w:val="00A3640D"/>
    <w:rsid w:val="00A52C5D"/>
    <w:rsid w:val="00A93C06"/>
    <w:rsid w:val="00AF789D"/>
    <w:rsid w:val="00B023C1"/>
    <w:rsid w:val="00B717FE"/>
    <w:rsid w:val="00B83042"/>
    <w:rsid w:val="00C50321"/>
    <w:rsid w:val="00C752C2"/>
    <w:rsid w:val="00CC4B3B"/>
    <w:rsid w:val="00CF2A45"/>
    <w:rsid w:val="00D058A1"/>
    <w:rsid w:val="00D22CDD"/>
    <w:rsid w:val="00D370F5"/>
    <w:rsid w:val="00D37701"/>
    <w:rsid w:val="00D42C18"/>
    <w:rsid w:val="00D928FA"/>
    <w:rsid w:val="00DD3FDD"/>
    <w:rsid w:val="00E23B01"/>
    <w:rsid w:val="00E800BA"/>
    <w:rsid w:val="00EA00DB"/>
    <w:rsid w:val="00ED56E2"/>
    <w:rsid w:val="00F803B2"/>
    <w:rsid w:val="00F8610E"/>
    <w:rsid w:val="00FA2AD0"/>
    <w:rsid w:val="00FA57EF"/>
    <w:rsid w:val="00FD1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F1129"/>
  <w15:docId w15:val="{3B8CF48B-FFEB-4559-8B8C-2A1657A41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A09"/>
    <w:rPr>
      <w:rFonts w:cs="Times New Roman"/>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rvts0">
    <w:name w:val="rvts0"/>
    <w:basedOn w:val="a0"/>
    <w:rsid w:val="00171A09"/>
  </w:style>
  <w:style w:type="character" w:styleId="a4">
    <w:name w:val="Hyperlink"/>
    <w:uiPriority w:val="99"/>
    <w:unhideWhenUsed/>
    <w:rsid w:val="00171A09"/>
    <w:rPr>
      <w:color w:val="0000FF"/>
      <w:u w:val="single"/>
    </w:rPr>
  </w:style>
  <w:style w:type="character" w:styleId="a5">
    <w:name w:val="Emphasis"/>
    <w:uiPriority w:val="20"/>
    <w:qFormat/>
    <w:rsid w:val="00171A09"/>
    <w:rPr>
      <w:i/>
      <w:iCs/>
    </w:rPr>
  </w:style>
  <w:style w:type="paragraph" w:customStyle="1" w:styleId="newsdetailcardtext">
    <w:name w:val="newsdetailcard__text"/>
    <w:basedOn w:val="a"/>
    <w:rsid w:val="0092628E"/>
    <w:pPr>
      <w:spacing w:before="100" w:beforeAutospacing="1" w:after="100" w:afterAutospacing="1" w:line="240" w:lineRule="auto"/>
    </w:pPr>
    <w:rPr>
      <w:rFonts w:ascii="Times New Roman" w:eastAsia="Times New Roman" w:hAnsi="Times New Roman"/>
      <w:sz w:val="24"/>
      <w:szCs w:val="24"/>
      <w:lang w:val="ru-RU"/>
    </w:rPr>
  </w:style>
  <w:style w:type="paragraph" w:customStyle="1" w:styleId="10">
    <w:name w:val="Обычный1"/>
    <w:rsid w:val="00FC558E"/>
    <w:pPr>
      <w:spacing w:after="0"/>
    </w:pPr>
    <w:rPr>
      <w:rFonts w:ascii="Arial" w:eastAsia="Times New Roman" w:hAnsi="Arial" w:cs="Arial"/>
      <w:color w:val="000000"/>
    </w:r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styleId="a7">
    <w:name w:val="Table Grid"/>
    <w:basedOn w:val="a1"/>
    <w:uiPriority w:val="39"/>
    <w:rsid w:val="00DD3FDD"/>
    <w:pPr>
      <w:spacing w:after="0" w:line="240" w:lineRule="auto"/>
    </w:pPr>
    <w:rPr>
      <w:rFonts w:cs="Times New Roman"/>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96A83"/>
    <w:pPr>
      <w:ind w:left="720"/>
      <w:contextualSpacing/>
    </w:pPr>
  </w:style>
  <w:style w:type="table" w:customStyle="1" w:styleId="11">
    <w:name w:val="Сетка таблицы1"/>
    <w:basedOn w:val="a1"/>
    <w:next w:val="a7"/>
    <w:uiPriority w:val="39"/>
    <w:rsid w:val="0054710D"/>
    <w:pPr>
      <w:spacing w:after="0" w:line="240" w:lineRule="auto"/>
    </w:pPr>
    <w:rPr>
      <w:lang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unhideWhenUsed/>
    <w:rsid w:val="00C752C2"/>
    <w:pPr>
      <w:spacing w:after="120" w:line="259" w:lineRule="auto"/>
    </w:pPr>
    <w:rPr>
      <w:lang w:val="en-US" w:eastAsia="en-US"/>
    </w:rPr>
  </w:style>
  <w:style w:type="character" w:customStyle="1" w:styleId="aa">
    <w:name w:val="Основной текст Знак"/>
    <w:basedOn w:val="a0"/>
    <w:link w:val="a9"/>
    <w:uiPriority w:val="99"/>
    <w:rsid w:val="00C752C2"/>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Nc2RcHQ/ke2sdfnUfA+HVXpygw==">AMUW2mX93Hx/FuD2q6gx6Aa5M+Rp7FXVNmhh4fE2erA2KSulDC2h6EKFefi3MllS2ydzjDsjEd5VwYjX7oWgtYQbGZkQEEG66YqRO+9Qnh3AS0EKz6GyJ3c5TVs6BnxwhIVm64KLaGo2wAjKTw+BxKAvvii3glrIxJv/JBxSLnvFdUhEIPuNwoCDqhwVV0qkM5yZT4TMCbz9tw0gEwUNflp94wmy+IybZPNzYtWI59vKLwNSxgrIqFF6Mpe0KBMjdQ4d4r2Kvwwh3uzAJ6+byC5Vc4xL1irZBnCObda7mLxmFJZlR/ZLXiWCrCPFG0IsMy3nvOTX2wwc/mJWRCXH6+7XLiIMWv59ml9VqsDLYhlNy6mCVKBjikUXppwoqYqyix1/sRJD6U9K+BjvJpngNKnSyde+K6oW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1484</Words>
  <Characters>8461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Пользователь</cp:lastModifiedBy>
  <cp:revision>2</cp:revision>
  <dcterms:created xsi:type="dcterms:W3CDTF">2024-12-02T13:08:00Z</dcterms:created>
  <dcterms:modified xsi:type="dcterms:W3CDTF">2024-12-02T13:08:00Z</dcterms:modified>
</cp:coreProperties>
</file>